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F59" w:rsidRDefault="00CA4034">
      <w:pPr>
        <w:pStyle w:val="a3"/>
        <w:spacing w:before="52"/>
        <w:ind w:left="485"/>
        <w:rPr>
          <w:rFonts w:ascii="Times New Roman" w:eastAsia="Times New Roman"/>
        </w:rPr>
      </w:pPr>
      <w:r>
        <w:rPr>
          <w:rFonts w:ascii="黑体" w:eastAsia="黑体" w:hint="eastAsia"/>
        </w:rPr>
        <w:t xml:space="preserve">附件 </w:t>
      </w:r>
      <w:hyperlink r:id="rId9">
        <w:r>
          <w:rPr>
            <w:rFonts w:ascii="Times New Roman" w:eastAsia="Times New Roman"/>
          </w:rPr>
          <w:t>1-1</w:t>
        </w:r>
      </w:hyperlink>
    </w:p>
    <w:p w:rsidR="00FB5F59" w:rsidRDefault="00FB5F59">
      <w:pPr>
        <w:pStyle w:val="a3"/>
        <w:rPr>
          <w:rFonts w:ascii="Times New Roman"/>
          <w:sz w:val="34"/>
        </w:rPr>
      </w:pPr>
    </w:p>
    <w:p w:rsidR="00FB5F59" w:rsidRDefault="00FB5F59">
      <w:pPr>
        <w:pStyle w:val="a3"/>
        <w:rPr>
          <w:rFonts w:ascii="Times New Roman"/>
          <w:sz w:val="34"/>
        </w:rPr>
      </w:pPr>
    </w:p>
    <w:p w:rsidR="00FB5F59" w:rsidRDefault="00FB5F59">
      <w:pPr>
        <w:pStyle w:val="a3"/>
        <w:rPr>
          <w:rFonts w:ascii="Times New Roman"/>
          <w:sz w:val="34"/>
        </w:rPr>
      </w:pPr>
    </w:p>
    <w:p w:rsidR="00FB5F59" w:rsidRDefault="00FB5F59">
      <w:pPr>
        <w:pStyle w:val="a3"/>
        <w:rPr>
          <w:rFonts w:ascii="Times New Roman"/>
          <w:sz w:val="34"/>
        </w:rPr>
      </w:pPr>
    </w:p>
    <w:p w:rsidR="00FB5F59" w:rsidRDefault="00FB5F59">
      <w:pPr>
        <w:pStyle w:val="a3"/>
        <w:spacing w:before="6"/>
        <w:rPr>
          <w:rFonts w:ascii="Times New Roman"/>
          <w:sz w:val="39"/>
        </w:rPr>
      </w:pPr>
    </w:p>
    <w:p w:rsidR="00FB5F59" w:rsidRDefault="00CA4034">
      <w:pPr>
        <w:pStyle w:val="1"/>
        <w:spacing w:before="1"/>
        <w:ind w:left="2134"/>
      </w:pPr>
      <w:r>
        <w:t>博士后创新人才支持计划</w:t>
      </w:r>
    </w:p>
    <w:p w:rsidR="00FB5F59" w:rsidRDefault="00CA4034">
      <w:pPr>
        <w:spacing w:before="38" w:line="254" w:lineRule="auto"/>
        <w:ind w:left="824" w:right="1323"/>
        <w:jc w:val="center"/>
        <w:rPr>
          <w:rFonts w:ascii="黑体" w:eastAsia="黑体"/>
          <w:sz w:val="44"/>
        </w:rPr>
      </w:pPr>
      <w:r>
        <w:rPr>
          <w:rFonts w:ascii="黑体" w:eastAsia="黑体" w:hint="eastAsia"/>
          <w:sz w:val="44"/>
        </w:rPr>
        <w:t>（国家资助博士后研究人员计划</w:t>
      </w:r>
      <w:r>
        <w:rPr>
          <w:rFonts w:ascii="Times New Roman" w:eastAsia="Times New Roman"/>
          <w:sz w:val="44"/>
        </w:rPr>
        <w:t>A</w:t>
      </w:r>
      <w:r>
        <w:rPr>
          <w:rFonts w:ascii="黑体" w:eastAsia="黑体" w:hint="eastAsia"/>
          <w:sz w:val="44"/>
        </w:rPr>
        <w:t>档） 申报书</w:t>
      </w:r>
    </w:p>
    <w:p w:rsidR="00FB5F59" w:rsidRDefault="00FB5F59">
      <w:pPr>
        <w:pStyle w:val="a3"/>
        <w:rPr>
          <w:rFonts w:ascii="黑体"/>
          <w:sz w:val="44"/>
        </w:rPr>
      </w:pPr>
    </w:p>
    <w:p w:rsidR="00FB5F59" w:rsidRDefault="00FB5F59">
      <w:pPr>
        <w:pStyle w:val="a3"/>
        <w:rPr>
          <w:rFonts w:ascii="黑体"/>
          <w:sz w:val="44"/>
        </w:rPr>
      </w:pPr>
    </w:p>
    <w:p w:rsidR="00FB5F59" w:rsidRDefault="00FB5F59">
      <w:pPr>
        <w:pStyle w:val="a3"/>
        <w:spacing w:before="3"/>
        <w:rPr>
          <w:rFonts w:ascii="黑体"/>
          <w:sz w:val="62"/>
        </w:rPr>
      </w:pPr>
    </w:p>
    <w:p w:rsidR="00FB5F59" w:rsidRDefault="00CA4034">
      <w:pPr>
        <w:pStyle w:val="a3"/>
        <w:tabs>
          <w:tab w:val="left" w:pos="6804"/>
        </w:tabs>
        <w:spacing w:line="350" w:lineRule="auto"/>
        <w:ind w:left="1764" w:right="2979"/>
      </w:pPr>
      <w:r>
        <w:rPr>
          <w:w w:val="95"/>
        </w:rPr>
        <w:t>申请人姓名：</w:t>
      </w:r>
      <w:r>
        <w:rPr>
          <w:w w:val="95"/>
          <w:u w:val="single"/>
        </w:rPr>
        <w:tab/>
        <w:t xml:space="preserve">                   </w:t>
      </w:r>
      <w:r>
        <w:rPr>
          <w:w w:val="95"/>
        </w:rPr>
        <w:t>博士毕业单位：</w:t>
      </w:r>
      <w:r>
        <w:rPr>
          <w:w w:val="95"/>
          <w:u w:val="single"/>
        </w:rPr>
        <w:tab/>
        <w:t xml:space="preserve">                 </w:t>
      </w:r>
      <w:r>
        <w:rPr>
          <w:w w:val="95"/>
        </w:rPr>
        <w:t>研究计划一级学科：</w:t>
      </w:r>
      <w:r>
        <w:rPr>
          <w:w w:val="95"/>
          <w:u w:val="single"/>
        </w:rPr>
        <w:tab/>
        <w:t xml:space="preserve">             </w:t>
      </w:r>
      <w:r>
        <w:rPr>
          <w:w w:val="95"/>
        </w:rPr>
        <w:t>资助领域：</w:t>
      </w:r>
      <w:r>
        <w:rPr>
          <w:w w:val="95"/>
          <w:u w:val="single"/>
        </w:rPr>
        <w:tab/>
        <w:t xml:space="preserve">                     </w:t>
      </w:r>
      <w:r>
        <w:rPr>
          <w:w w:val="95"/>
        </w:rPr>
        <w:t>推荐单位：</w:t>
      </w:r>
      <w:r>
        <w:rPr>
          <w:w w:val="95"/>
          <w:u w:val="single"/>
        </w:rPr>
        <w:tab/>
        <w:t xml:space="preserve"> </w:t>
      </w:r>
      <w:r>
        <w:t>申请日期：</w:t>
      </w:r>
      <w:r>
        <w:rPr>
          <w:spacing w:val="157"/>
          <w:u w:val="single"/>
        </w:rPr>
        <w:t xml:space="preserve"> </w:t>
      </w:r>
      <w:r>
        <w:t>年</w:t>
      </w:r>
      <w:r>
        <w:rPr>
          <w:spacing w:val="158"/>
          <w:u w:val="single"/>
        </w:rPr>
        <w:t xml:space="preserve"> </w:t>
      </w:r>
      <w:r>
        <w:t>月</w:t>
      </w:r>
      <w:r>
        <w:rPr>
          <w:spacing w:val="157"/>
          <w:u w:val="single"/>
        </w:rPr>
        <w:t xml:space="preserve"> </w:t>
      </w:r>
      <w:r>
        <w:t>日</w:t>
      </w:r>
    </w:p>
    <w:p w:rsidR="00FB5F59" w:rsidRDefault="00FB5F59">
      <w:pPr>
        <w:pStyle w:val="a3"/>
        <w:rPr>
          <w:sz w:val="20"/>
        </w:rPr>
      </w:pPr>
    </w:p>
    <w:p w:rsidR="00FB5F59" w:rsidRDefault="00FB5F59">
      <w:pPr>
        <w:pStyle w:val="a3"/>
        <w:rPr>
          <w:sz w:val="20"/>
        </w:rPr>
      </w:pPr>
    </w:p>
    <w:p w:rsidR="00FB5F59" w:rsidRDefault="00FB5F59">
      <w:pPr>
        <w:pStyle w:val="a3"/>
        <w:rPr>
          <w:sz w:val="20"/>
        </w:rPr>
      </w:pPr>
    </w:p>
    <w:p w:rsidR="00FB5F59" w:rsidRDefault="00FB5F59">
      <w:pPr>
        <w:pStyle w:val="a3"/>
        <w:rPr>
          <w:sz w:val="20"/>
        </w:rPr>
      </w:pPr>
    </w:p>
    <w:p w:rsidR="00FB5F59" w:rsidRDefault="00FB5F59">
      <w:pPr>
        <w:pStyle w:val="a3"/>
        <w:rPr>
          <w:sz w:val="20"/>
        </w:rPr>
      </w:pPr>
    </w:p>
    <w:p w:rsidR="00FB5F59" w:rsidRDefault="00FB5F59">
      <w:pPr>
        <w:pStyle w:val="a3"/>
        <w:rPr>
          <w:sz w:val="20"/>
        </w:rPr>
      </w:pPr>
    </w:p>
    <w:p w:rsidR="00FB5F59" w:rsidRDefault="00FB5F59">
      <w:pPr>
        <w:pStyle w:val="a3"/>
        <w:rPr>
          <w:sz w:val="20"/>
        </w:rPr>
      </w:pPr>
    </w:p>
    <w:p w:rsidR="00FB5F59" w:rsidRDefault="00FB5F59">
      <w:pPr>
        <w:pStyle w:val="a3"/>
        <w:rPr>
          <w:sz w:val="20"/>
        </w:rPr>
      </w:pPr>
    </w:p>
    <w:p w:rsidR="00FB5F59" w:rsidRDefault="00FB5F59">
      <w:pPr>
        <w:pStyle w:val="a3"/>
        <w:rPr>
          <w:sz w:val="20"/>
        </w:rPr>
      </w:pPr>
    </w:p>
    <w:p w:rsidR="00FB5F59" w:rsidRDefault="00FB5F59">
      <w:pPr>
        <w:pStyle w:val="a3"/>
        <w:rPr>
          <w:sz w:val="20"/>
        </w:rPr>
      </w:pPr>
    </w:p>
    <w:p w:rsidR="00FB5F59" w:rsidRDefault="00FB5F59">
      <w:pPr>
        <w:pStyle w:val="a3"/>
        <w:rPr>
          <w:sz w:val="20"/>
        </w:rPr>
      </w:pPr>
    </w:p>
    <w:p w:rsidR="00FB5F59" w:rsidRDefault="00CA4034">
      <w:pPr>
        <w:spacing w:before="206" w:line="284" w:lineRule="exact"/>
        <w:ind w:left="2554"/>
        <w:jc w:val="left"/>
        <w:rPr>
          <w:b/>
          <w:sz w:val="28"/>
        </w:rPr>
      </w:pPr>
      <w:r>
        <w:rPr>
          <w:b/>
          <w:sz w:val="28"/>
        </w:rPr>
        <w:t>全国博士后管委会办公室</w:t>
      </w:r>
    </w:p>
    <w:p w:rsidR="00FB5F59" w:rsidRDefault="00CA4034">
      <w:pPr>
        <w:spacing w:line="210" w:lineRule="exact"/>
        <w:ind w:left="6281"/>
        <w:jc w:val="left"/>
        <w:rPr>
          <w:b/>
          <w:sz w:val="28"/>
        </w:rPr>
      </w:pPr>
      <w:r>
        <w:rPr>
          <w:b/>
          <w:sz w:val="28"/>
        </w:rPr>
        <w:t>制表</w:t>
      </w:r>
    </w:p>
    <w:p w:rsidR="00FB5F59" w:rsidRDefault="00CA4034">
      <w:pPr>
        <w:spacing w:line="285" w:lineRule="exact"/>
        <w:ind w:left="2554"/>
        <w:jc w:val="left"/>
        <w:rPr>
          <w:b/>
          <w:sz w:val="28"/>
        </w:rPr>
      </w:pPr>
      <w:r>
        <w:rPr>
          <w:b/>
          <w:sz w:val="28"/>
        </w:rPr>
        <w:t>中</w:t>
      </w:r>
      <w:r>
        <w:rPr>
          <w:b/>
          <w:sz w:val="28"/>
        </w:rPr>
        <w:t xml:space="preserve"> </w:t>
      </w:r>
      <w:r>
        <w:rPr>
          <w:b/>
          <w:sz w:val="28"/>
        </w:rPr>
        <w:t>国</w:t>
      </w:r>
      <w:r>
        <w:rPr>
          <w:b/>
          <w:sz w:val="28"/>
        </w:rPr>
        <w:t xml:space="preserve"> </w:t>
      </w:r>
      <w:r>
        <w:rPr>
          <w:b/>
          <w:sz w:val="28"/>
        </w:rPr>
        <w:t>博</w:t>
      </w:r>
      <w:r>
        <w:rPr>
          <w:b/>
          <w:sz w:val="28"/>
        </w:rPr>
        <w:t xml:space="preserve"> </w:t>
      </w:r>
      <w:r>
        <w:rPr>
          <w:b/>
          <w:sz w:val="28"/>
        </w:rPr>
        <w:t>士</w:t>
      </w:r>
      <w:r>
        <w:rPr>
          <w:b/>
          <w:sz w:val="28"/>
        </w:rPr>
        <w:t xml:space="preserve"> </w:t>
      </w:r>
      <w:r>
        <w:rPr>
          <w:b/>
          <w:sz w:val="28"/>
        </w:rPr>
        <w:t>后</w:t>
      </w:r>
      <w:r>
        <w:rPr>
          <w:b/>
          <w:sz w:val="28"/>
        </w:rPr>
        <w:t xml:space="preserve"> </w:t>
      </w:r>
      <w:r>
        <w:rPr>
          <w:b/>
          <w:sz w:val="28"/>
        </w:rPr>
        <w:t>科</w:t>
      </w:r>
      <w:r>
        <w:rPr>
          <w:b/>
          <w:sz w:val="28"/>
        </w:rPr>
        <w:t xml:space="preserve"> </w:t>
      </w:r>
      <w:r>
        <w:rPr>
          <w:b/>
          <w:sz w:val="28"/>
        </w:rPr>
        <w:t>学</w:t>
      </w:r>
      <w:r>
        <w:rPr>
          <w:b/>
          <w:sz w:val="28"/>
        </w:rPr>
        <w:t xml:space="preserve"> </w:t>
      </w:r>
      <w:r>
        <w:rPr>
          <w:b/>
          <w:sz w:val="28"/>
        </w:rPr>
        <w:t>基</w:t>
      </w:r>
      <w:r>
        <w:rPr>
          <w:b/>
          <w:sz w:val="28"/>
        </w:rPr>
        <w:t xml:space="preserve"> </w:t>
      </w:r>
      <w:r>
        <w:rPr>
          <w:b/>
          <w:sz w:val="28"/>
        </w:rPr>
        <w:t>金</w:t>
      </w:r>
      <w:r>
        <w:rPr>
          <w:b/>
          <w:sz w:val="28"/>
        </w:rPr>
        <w:t xml:space="preserve"> </w:t>
      </w:r>
      <w:r>
        <w:rPr>
          <w:b/>
          <w:sz w:val="28"/>
        </w:rPr>
        <w:t>会</w:t>
      </w:r>
    </w:p>
    <w:p w:rsidR="00FB5F59" w:rsidRDefault="00FB5F59">
      <w:pPr>
        <w:spacing w:line="285" w:lineRule="exact"/>
        <w:jc w:val="left"/>
        <w:rPr>
          <w:sz w:val="28"/>
        </w:rPr>
        <w:sectPr w:rsidR="00FB5F59">
          <w:pgSz w:w="11910" w:h="16840"/>
          <w:pgMar w:top="1520" w:right="820" w:bottom="1100" w:left="1300" w:header="0" w:footer="907" w:gutter="0"/>
          <w:cols w:space="720"/>
        </w:sectPr>
      </w:pPr>
    </w:p>
    <w:p w:rsidR="00FB5F59" w:rsidRDefault="00FB5F59">
      <w:pPr>
        <w:pStyle w:val="a3"/>
        <w:rPr>
          <w:b/>
          <w:sz w:val="20"/>
        </w:rPr>
      </w:pPr>
    </w:p>
    <w:p w:rsidR="00FB5F59" w:rsidRDefault="00FB5F59">
      <w:pPr>
        <w:pStyle w:val="a3"/>
        <w:rPr>
          <w:b/>
          <w:sz w:val="20"/>
        </w:rPr>
      </w:pPr>
    </w:p>
    <w:p w:rsidR="00FB5F59" w:rsidRDefault="00FB5F59">
      <w:pPr>
        <w:pStyle w:val="a3"/>
        <w:rPr>
          <w:b/>
          <w:sz w:val="20"/>
        </w:rPr>
      </w:pPr>
    </w:p>
    <w:p w:rsidR="00FB5F59" w:rsidRDefault="00FB5F59">
      <w:pPr>
        <w:pStyle w:val="a3"/>
        <w:rPr>
          <w:b/>
          <w:sz w:val="20"/>
        </w:rPr>
      </w:pPr>
    </w:p>
    <w:p w:rsidR="00FB5F59" w:rsidRDefault="00FB5F59">
      <w:pPr>
        <w:pStyle w:val="a3"/>
        <w:spacing w:before="2"/>
        <w:rPr>
          <w:b/>
          <w:sz w:val="15"/>
        </w:rPr>
      </w:pPr>
    </w:p>
    <w:p w:rsidR="00FB5F59" w:rsidRDefault="00CA4034">
      <w:pPr>
        <w:pStyle w:val="1"/>
        <w:spacing w:before="38"/>
        <w:ind w:left="3740"/>
      </w:pPr>
      <w:r>
        <w:t>填报须知</w:t>
      </w:r>
    </w:p>
    <w:p w:rsidR="00FB5F59" w:rsidRDefault="00FB5F59">
      <w:pPr>
        <w:pStyle w:val="a3"/>
        <w:rPr>
          <w:rFonts w:ascii="黑体"/>
          <w:sz w:val="44"/>
        </w:rPr>
      </w:pPr>
    </w:p>
    <w:p w:rsidR="00FB5F59" w:rsidRDefault="00FB5F59">
      <w:pPr>
        <w:pStyle w:val="a3"/>
        <w:spacing w:before="11"/>
        <w:rPr>
          <w:rFonts w:ascii="黑体"/>
          <w:sz w:val="45"/>
        </w:rPr>
      </w:pPr>
    </w:p>
    <w:p w:rsidR="00FB5F59" w:rsidRDefault="00CA4034">
      <w:pPr>
        <w:pStyle w:val="a3"/>
        <w:spacing w:before="1" w:line="364" w:lineRule="auto"/>
        <w:ind w:left="111" w:right="598" w:firstLine="655"/>
      </w:pPr>
      <w:r>
        <w:rPr>
          <w:rFonts w:ascii="Times New Roman" w:eastAsia="Times New Roman"/>
        </w:rPr>
        <w:t>1.</w:t>
      </w:r>
      <w:r>
        <w:t>本申报书模板仅用于申报内容参考。正式申报内容须依托申报系统填报和提交，无须报送纸质材料。</w:t>
      </w:r>
    </w:p>
    <w:p w:rsidR="00FB5F59" w:rsidRDefault="00CA4034">
      <w:pPr>
        <w:pStyle w:val="a3"/>
        <w:spacing w:line="364" w:lineRule="auto"/>
        <w:ind w:left="111" w:right="598" w:firstLine="655"/>
      </w:pPr>
      <w:r>
        <w:rPr>
          <w:rFonts w:ascii="Times New Roman" w:eastAsia="Times New Roman" w:hAnsi="Times New Roman"/>
          <w:spacing w:val="5"/>
          <w:w w:val="95"/>
        </w:rPr>
        <w:t>2.</w:t>
      </w:r>
      <w:r>
        <w:rPr>
          <w:spacing w:val="12"/>
          <w:w w:val="95"/>
        </w:rPr>
        <w:t>在填报时，不得在申报书的</w:t>
      </w:r>
      <w:r>
        <w:rPr>
          <w:rFonts w:ascii="Times New Roman" w:eastAsia="Times New Roman" w:hAnsi="Times New Roman"/>
          <w:spacing w:val="7"/>
          <w:w w:val="95"/>
        </w:rPr>
        <w:t>“</w:t>
      </w:r>
      <w:r>
        <w:rPr>
          <w:b/>
          <w:spacing w:val="10"/>
          <w:w w:val="95"/>
        </w:rPr>
        <w:t xml:space="preserve">三、在站期间拟开展的研究 </w:t>
      </w:r>
      <w:r>
        <w:rPr>
          <w:b/>
          <w:spacing w:val="10"/>
        </w:rPr>
        <w:t>计划</w:t>
      </w:r>
      <w:r>
        <w:rPr>
          <w:rFonts w:ascii="Times New Roman" w:eastAsia="Times New Roman" w:hAnsi="Times New Roman"/>
          <w:spacing w:val="5"/>
        </w:rPr>
        <w:t>”</w:t>
      </w:r>
      <w:r>
        <w:rPr>
          <w:spacing w:val="6"/>
        </w:rPr>
        <w:t>中填写个人信息，不得出现任何与姓名、单位名称相关的</w:t>
      </w:r>
      <w:r>
        <w:rPr>
          <w:spacing w:val="-2"/>
        </w:rPr>
        <w:t>信息，包括申请人姓名、设站单位名称、合作导师姓名等，否则</w:t>
      </w:r>
      <w:r>
        <w:rPr>
          <w:spacing w:val="5"/>
        </w:rPr>
        <w:t>评审专家可视为申请人故意泄露个人信息，计</w:t>
      </w:r>
      <w:r>
        <w:rPr>
          <w:rFonts w:ascii="Times New Roman" w:eastAsia="Times New Roman" w:hAnsi="Times New Roman"/>
          <w:spacing w:val="5"/>
        </w:rPr>
        <w:t>0</w:t>
      </w:r>
      <w:r>
        <w:rPr>
          <w:spacing w:val="2"/>
        </w:rPr>
        <w:t>分。</w:t>
      </w:r>
    </w:p>
    <w:p w:rsidR="00FB5F59" w:rsidRDefault="00CA4034">
      <w:pPr>
        <w:pStyle w:val="a3"/>
        <w:spacing w:line="406" w:lineRule="exact"/>
        <w:ind w:left="766"/>
      </w:pPr>
      <w:r>
        <w:rPr>
          <w:rFonts w:ascii="Times New Roman" w:eastAsia="Times New Roman"/>
        </w:rPr>
        <w:t>3.</w:t>
      </w:r>
      <w:r>
        <w:t>申报材料如涉密，请做好脱密处理。</w:t>
      </w:r>
    </w:p>
    <w:p w:rsidR="00FB5F59" w:rsidRDefault="00FB5F59">
      <w:pPr>
        <w:spacing w:line="406" w:lineRule="exact"/>
        <w:sectPr w:rsidR="00FB5F59">
          <w:footerReference w:type="default" r:id="rId10"/>
          <w:pgSz w:w="11910" w:h="16840"/>
          <w:pgMar w:top="1580" w:right="820" w:bottom="1000" w:left="1300" w:header="0" w:footer="816" w:gutter="0"/>
          <w:pgNumType w:start="10"/>
          <w:cols w:space="720"/>
        </w:sectPr>
      </w:pPr>
    </w:p>
    <w:p w:rsidR="00FB5F59" w:rsidRDefault="00CA4034">
      <w:pPr>
        <w:pStyle w:val="a3"/>
        <w:ind w:left="328"/>
        <w:rPr>
          <w:sz w:val="20"/>
        </w:rPr>
      </w:pPr>
      <w:r>
        <w:rPr>
          <w:noProof/>
          <w:sz w:val="20"/>
        </w:rPr>
        <w:lastRenderedPageBreak/>
        <w:drawing>
          <wp:inline distT="0" distB="0" distL="0" distR="0">
            <wp:extent cx="937895" cy="167640"/>
            <wp:effectExtent l="0" t="0" r="1905" b="1016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icPr>
                  <pic:blipFill>
                    <a:blip r:embed="rId11" cstate="print"/>
                    <a:stretch>
                      <a:fillRect/>
                    </a:stretch>
                  </pic:blipFill>
                  <pic:spPr>
                    <a:xfrm>
                      <a:off x="0" y="0"/>
                      <a:ext cx="938241" cy="167640"/>
                    </a:xfrm>
                    <a:prstGeom prst="rect">
                      <a:avLst/>
                    </a:prstGeom>
                  </pic:spPr>
                </pic:pic>
              </a:graphicData>
            </a:graphic>
          </wp:inline>
        </w:drawing>
      </w:r>
    </w:p>
    <w:p w:rsidR="00FB5F59" w:rsidRDefault="00FB5F59">
      <w:pPr>
        <w:pStyle w:val="a3"/>
        <w:spacing w:before="8"/>
        <w:rPr>
          <w:sz w:val="13"/>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611"/>
        <w:gridCol w:w="1271"/>
        <w:gridCol w:w="1297"/>
        <w:gridCol w:w="253"/>
        <w:gridCol w:w="1089"/>
        <w:gridCol w:w="335"/>
        <w:gridCol w:w="1223"/>
        <w:gridCol w:w="683"/>
        <w:gridCol w:w="1294"/>
      </w:tblGrid>
      <w:tr w:rsidR="00FB5F59">
        <w:trPr>
          <w:trHeight w:val="470"/>
        </w:trPr>
        <w:tc>
          <w:tcPr>
            <w:tcW w:w="9056" w:type="dxa"/>
            <w:gridSpan w:val="9"/>
          </w:tcPr>
          <w:p w:rsidR="00FB5F59" w:rsidRDefault="00CA4034">
            <w:pPr>
              <w:pStyle w:val="TableParagraph"/>
              <w:spacing w:before="79"/>
              <w:ind w:left="161"/>
              <w:rPr>
                <w:sz w:val="24"/>
              </w:rPr>
            </w:pPr>
            <w:bookmarkStart w:id="0" w:name="一、个人信息"/>
            <w:bookmarkEnd w:id="0"/>
            <w:r>
              <w:rPr>
                <w:sz w:val="24"/>
              </w:rPr>
              <w:t>（一）基本信息</w:t>
            </w:r>
          </w:p>
        </w:tc>
      </w:tr>
      <w:tr w:rsidR="00FB5F59">
        <w:trPr>
          <w:trHeight w:val="545"/>
        </w:trPr>
        <w:tc>
          <w:tcPr>
            <w:tcW w:w="1611" w:type="dxa"/>
          </w:tcPr>
          <w:p w:rsidR="00FB5F59" w:rsidRDefault="00CA4034">
            <w:pPr>
              <w:pStyle w:val="TableParagraph"/>
              <w:tabs>
                <w:tab w:val="left" w:pos="1061"/>
              </w:tabs>
              <w:spacing w:before="120"/>
              <w:ind w:left="283"/>
              <w:rPr>
                <w:sz w:val="24"/>
              </w:rPr>
            </w:pPr>
            <w:r>
              <w:rPr>
                <w:sz w:val="24"/>
              </w:rPr>
              <w:t>姓</w:t>
            </w:r>
            <w:r>
              <w:rPr>
                <w:sz w:val="24"/>
              </w:rPr>
              <w:tab/>
              <w:t>名</w:t>
            </w:r>
          </w:p>
        </w:tc>
        <w:tc>
          <w:tcPr>
            <w:tcW w:w="1271" w:type="dxa"/>
          </w:tcPr>
          <w:p w:rsidR="00FB5F59" w:rsidRDefault="00FB5F59">
            <w:pPr>
              <w:pStyle w:val="TableParagraph"/>
              <w:rPr>
                <w:rFonts w:ascii="Times New Roman"/>
                <w:sz w:val="22"/>
              </w:rPr>
            </w:pPr>
          </w:p>
        </w:tc>
        <w:tc>
          <w:tcPr>
            <w:tcW w:w="1550" w:type="dxa"/>
            <w:gridSpan w:val="2"/>
          </w:tcPr>
          <w:p w:rsidR="00FB5F59" w:rsidRDefault="00CA4034">
            <w:pPr>
              <w:pStyle w:val="TableParagraph"/>
              <w:tabs>
                <w:tab w:val="left" w:pos="1030"/>
              </w:tabs>
              <w:spacing w:before="120"/>
              <w:ind w:left="257"/>
              <w:rPr>
                <w:sz w:val="24"/>
              </w:rPr>
            </w:pPr>
            <w:r>
              <w:rPr>
                <w:sz w:val="24"/>
              </w:rPr>
              <w:t>性</w:t>
            </w:r>
            <w:r>
              <w:rPr>
                <w:sz w:val="24"/>
              </w:rPr>
              <w:tab/>
              <w:t>别</w:t>
            </w:r>
          </w:p>
        </w:tc>
        <w:tc>
          <w:tcPr>
            <w:tcW w:w="1089" w:type="dxa"/>
          </w:tcPr>
          <w:p w:rsidR="00FB5F59" w:rsidRDefault="00FB5F59">
            <w:pPr>
              <w:pStyle w:val="TableParagraph"/>
              <w:rPr>
                <w:rFonts w:ascii="Times New Roman"/>
                <w:sz w:val="22"/>
              </w:rPr>
            </w:pPr>
          </w:p>
        </w:tc>
        <w:tc>
          <w:tcPr>
            <w:tcW w:w="1558" w:type="dxa"/>
            <w:gridSpan w:val="2"/>
          </w:tcPr>
          <w:p w:rsidR="00FB5F59" w:rsidRDefault="00CA4034">
            <w:pPr>
              <w:pStyle w:val="TableParagraph"/>
              <w:spacing w:before="120"/>
              <w:ind w:left="299"/>
              <w:rPr>
                <w:sz w:val="24"/>
              </w:rPr>
            </w:pPr>
            <w:r>
              <w:rPr>
                <w:sz w:val="24"/>
              </w:rPr>
              <w:t>出生年月</w:t>
            </w:r>
          </w:p>
        </w:tc>
        <w:tc>
          <w:tcPr>
            <w:tcW w:w="1977" w:type="dxa"/>
            <w:gridSpan w:val="2"/>
          </w:tcPr>
          <w:p w:rsidR="00FB5F59" w:rsidRDefault="00FB5F59">
            <w:pPr>
              <w:pStyle w:val="TableParagraph"/>
              <w:rPr>
                <w:rFonts w:ascii="Times New Roman"/>
                <w:sz w:val="22"/>
              </w:rPr>
            </w:pPr>
          </w:p>
        </w:tc>
      </w:tr>
      <w:tr w:rsidR="00FB5F59">
        <w:trPr>
          <w:trHeight w:val="550"/>
        </w:trPr>
        <w:tc>
          <w:tcPr>
            <w:tcW w:w="1611" w:type="dxa"/>
          </w:tcPr>
          <w:p w:rsidR="00FB5F59" w:rsidRDefault="00CA4034">
            <w:pPr>
              <w:pStyle w:val="TableParagraph"/>
              <w:spacing w:before="120"/>
              <w:ind w:left="283"/>
              <w:rPr>
                <w:sz w:val="24"/>
              </w:rPr>
            </w:pPr>
            <w:r>
              <w:rPr>
                <w:sz w:val="24"/>
              </w:rPr>
              <w:t>证件类型</w:t>
            </w:r>
          </w:p>
        </w:tc>
        <w:tc>
          <w:tcPr>
            <w:tcW w:w="1271" w:type="dxa"/>
          </w:tcPr>
          <w:p w:rsidR="00FB5F59" w:rsidRDefault="00FB5F59">
            <w:pPr>
              <w:pStyle w:val="TableParagraph"/>
              <w:rPr>
                <w:rFonts w:ascii="Times New Roman"/>
                <w:sz w:val="22"/>
              </w:rPr>
            </w:pPr>
          </w:p>
        </w:tc>
        <w:tc>
          <w:tcPr>
            <w:tcW w:w="1550" w:type="dxa"/>
            <w:gridSpan w:val="2"/>
          </w:tcPr>
          <w:p w:rsidR="00FB5F59" w:rsidRDefault="00CA4034">
            <w:pPr>
              <w:pStyle w:val="TableParagraph"/>
              <w:spacing w:before="120"/>
              <w:ind w:left="262"/>
              <w:rPr>
                <w:sz w:val="24"/>
              </w:rPr>
            </w:pPr>
            <w:r>
              <w:rPr>
                <w:sz w:val="24"/>
              </w:rPr>
              <w:t>证件证号</w:t>
            </w:r>
          </w:p>
        </w:tc>
        <w:tc>
          <w:tcPr>
            <w:tcW w:w="4624" w:type="dxa"/>
            <w:gridSpan w:val="5"/>
          </w:tcPr>
          <w:p w:rsidR="00FB5F59" w:rsidRDefault="00FB5F59">
            <w:pPr>
              <w:pStyle w:val="TableParagraph"/>
              <w:rPr>
                <w:rFonts w:ascii="Times New Roman"/>
                <w:sz w:val="22"/>
              </w:rPr>
            </w:pPr>
          </w:p>
        </w:tc>
      </w:tr>
      <w:tr w:rsidR="00FB5F59">
        <w:trPr>
          <w:trHeight w:val="551"/>
        </w:trPr>
        <w:tc>
          <w:tcPr>
            <w:tcW w:w="1611" w:type="dxa"/>
          </w:tcPr>
          <w:p w:rsidR="00FB5F59" w:rsidRDefault="00CA4034">
            <w:pPr>
              <w:pStyle w:val="TableParagraph"/>
              <w:spacing w:before="122"/>
              <w:ind w:left="283"/>
              <w:rPr>
                <w:sz w:val="24"/>
              </w:rPr>
            </w:pPr>
            <w:r>
              <w:rPr>
                <w:sz w:val="24"/>
              </w:rPr>
              <w:t>移动电话</w:t>
            </w:r>
          </w:p>
        </w:tc>
        <w:tc>
          <w:tcPr>
            <w:tcW w:w="2821" w:type="dxa"/>
            <w:gridSpan w:val="3"/>
          </w:tcPr>
          <w:p w:rsidR="00FB5F59" w:rsidRDefault="00FB5F59">
            <w:pPr>
              <w:pStyle w:val="TableParagraph"/>
              <w:rPr>
                <w:rFonts w:ascii="Times New Roman"/>
                <w:sz w:val="22"/>
              </w:rPr>
            </w:pPr>
          </w:p>
        </w:tc>
        <w:tc>
          <w:tcPr>
            <w:tcW w:w="1089" w:type="dxa"/>
          </w:tcPr>
          <w:p w:rsidR="00FB5F59" w:rsidRDefault="00CA4034">
            <w:pPr>
              <w:pStyle w:val="TableParagraph"/>
              <w:spacing w:before="122"/>
              <w:ind w:left="49" w:right="25"/>
              <w:jc w:val="center"/>
              <w:rPr>
                <w:sz w:val="24"/>
              </w:rPr>
            </w:pPr>
            <w:r>
              <w:rPr>
                <w:sz w:val="24"/>
              </w:rPr>
              <w:t>固定电话</w:t>
            </w:r>
          </w:p>
        </w:tc>
        <w:tc>
          <w:tcPr>
            <w:tcW w:w="3535" w:type="dxa"/>
            <w:gridSpan w:val="4"/>
          </w:tcPr>
          <w:p w:rsidR="00FB5F59" w:rsidRDefault="00FB5F59">
            <w:pPr>
              <w:pStyle w:val="TableParagraph"/>
              <w:rPr>
                <w:rFonts w:ascii="Times New Roman"/>
                <w:sz w:val="22"/>
              </w:rPr>
            </w:pPr>
          </w:p>
        </w:tc>
      </w:tr>
      <w:tr w:rsidR="00FB5F59">
        <w:trPr>
          <w:trHeight w:val="550"/>
        </w:trPr>
        <w:tc>
          <w:tcPr>
            <w:tcW w:w="1611" w:type="dxa"/>
          </w:tcPr>
          <w:p w:rsidR="00FB5F59" w:rsidRDefault="00CA4034">
            <w:pPr>
              <w:pStyle w:val="TableParagraph"/>
              <w:spacing w:before="120"/>
              <w:ind w:left="283"/>
              <w:rPr>
                <w:sz w:val="24"/>
              </w:rPr>
            </w:pPr>
            <w:r>
              <w:rPr>
                <w:sz w:val="24"/>
              </w:rPr>
              <w:t>通讯地址</w:t>
            </w:r>
          </w:p>
        </w:tc>
        <w:tc>
          <w:tcPr>
            <w:tcW w:w="2821" w:type="dxa"/>
            <w:gridSpan w:val="3"/>
          </w:tcPr>
          <w:p w:rsidR="00FB5F59" w:rsidRDefault="00FB5F59">
            <w:pPr>
              <w:pStyle w:val="TableParagraph"/>
              <w:rPr>
                <w:rFonts w:ascii="Times New Roman"/>
                <w:sz w:val="22"/>
              </w:rPr>
            </w:pPr>
          </w:p>
        </w:tc>
        <w:tc>
          <w:tcPr>
            <w:tcW w:w="1089" w:type="dxa"/>
          </w:tcPr>
          <w:p w:rsidR="00FB5F59" w:rsidRDefault="00CA4034">
            <w:pPr>
              <w:pStyle w:val="TableParagraph"/>
              <w:spacing w:before="136"/>
              <w:ind w:left="49" w:right="20"/>
              <w:jc w:val="center"/>
              <w:rPr>
                <w:rFonts w:ascii="Times New Roman"/>
                <w:sz w:val="24"/>
              </w:rPr>
            </w:pPr>
            <w:r>
              <w:rPr>
                <w:rFonts w:ascii="Times New Roman"/>
                <w:sz w:val="24"/>
              </w:rPr>
              <w:t>E-mail</w:t>
            </w:r>
          </w:p>
        </w:tc>
        <w:tc>
          <w:tcPr>
            <w:tcW w:w="3535" w:type="dxa"/>
            <w:gridSpan w:val="4"/>
          </w:tcPr>
          <w:p w:rsidR="00FB5F59" w:rsidRDefault="00FB5F59">
            <w:pPr>
              <w:pStyle w:val="TableParagraph"/>
              <w:rPr>
                <w:rFonts w:ascii="Times New Roman"/>
                <w:sz w:val="22"/>
              </w:rPr>
            </w:pPr>
          </w:p>
        </w:tc>
      </w:tr>
      <w:tr w:rsidR="00FB5F59">
        <w:trPr>
          <w:trHeight w:val="480"/>
        </w:trPr>
        <w:tc>
          <w:tcPr>
            <w:tcW w:w="9056" w:type="dxa"/>
            <w:gridSpan w:val="9"/>
            <w:tcBorders>
              <w:bottom w:val="single" w:sz="12" w:space="0" w:color="000000"/>
            </w:tcBorders>
          </w:tcPr>
          <w:p w:rsidR="00FB5F59" w:rsidRDefault="00CA4034">
            <w:pPr>
              <w:pStyle w:val="TableParagraph"/>
              <w:spacing w:before="85"/>
              <w:ind w:left="161"/>
              <w:rPr>
                <w:sz w:val="24"/>
              </w:rPr>
            </w:pPr>
            <w:r>
              <w:rPr>
                <w:sz w:val="24"/>
              </w:rPr>
              <w:t>（二）当前身份</w:t>
            </w:r>
          </w:p>
        </w:tc>
      </w:tr>
      <w:tr w:rsidR="00FB5F59">
        <w:trPr>
          <w:trHeight w:val="396"/>
        </w:trPr>
        <w:tc>
          <w:tcPr>
            <w:tcW w:w="9056" w:type="dxa"/>
            <w:gridSpan w:val="9"/>
            <w:tcBorders>
              <w:top w:val="single" w:sz="12" w:space="0" w:color="000000"/>
              <w:left w:val="single" w:sz="12" w:space="0" w:color="000000"/>
              <w:bottom w:val="single" w:sz="4" w:space="0" w:color="000000"/>
            </w:tcBorders>
          </w:tcPr>
          <w:p w:rsidR="00FB5F59" w:rsidRDefault="00CA4034">
            <w:pPr>
              <w:pStyle w:val="TableParagraph"/>
              <w:spacing w:before="83" w:line="293" w:lineRule="exact"/>
              <w:ind w:left="117"/>
              <w:rPr>
                <w:b/>
                <w:sz w:val="24"/>
              </w:rPr>
            </w:pPr>
            <w:r>
              <w:rPr>
                <w:rFonts w:ascii="Times New Roman" w:eastAsia="Times New Roman"/>
                <w:b/>
                <w:sz w:val="24"/>
              </w:rPr>
              <w:t>1.</w:t>
            </w:r>
            <w:r>
              <w:rPr>
                <w:b/>
                <w:sz w:val="24"/>
              </w:rPr>
              <w:t>拟进站博士</w:t>
            </w:r>
          </w:p>
        </w:tc>
      </w:tr>
      <w:tr w:rsidR="00FB5F59">
        <w:trPr>
          <w:trHeight w:val="717"/>
        </w:trPr>
        <w:tc>
          <w:tcPr>
            <w:tcW w:w="1611" w:type="dxa"/>
            <w:tcBorders>
              <w:top w:val="single" w:sz="4" w:space="0" w:color="000000"/>
              <w:left w:val="single" w:sz="12" w:space="0" w:color="000000"/>
              <w:bottom w:val="single" w:sz="4" w:space="0" w:color="000000"/>
              <w:right w:val="single" w:sz="4" w:space="0" w:color="000000"/>
            </w:tcBorders>
          </w:tcPr>
          <w:p w:rsidR="00FB5F59" w:rsidRDefault="00CA4034">
            <w:pPr>
              <w:pStyle w:val="TableParagraph"/>
              <w:spacing w:before="85"/>
              <w:ind w:left="91" w:right="19"/>
              <w:jc w:val="center"/>
              <w:rPr>
                <w:sz w:val="24"/>
              </w:rPr>
            </w:pPr>
            <w:r>
              <w:rPr>
                <w:sz w:val="24"/>
              </w:rPr>
              <w:t>博士毕业院校</w:t>
            </w:r>
          </w:p>
          <w:p w:rsidR="00FB5F59" w:rsidRDefault="00CA4034">
            <w:pPr>
              <w:pStyle w:val="TableParagraph"/>
              <w:spacing w:before="12" w:line="293" w:lineRule="exact"/>
              <w:ind w:left="88" w:right="19"/>
              <w:jc w:val="center"/>
              <w:rPr>
                <w:sz w:val="24"/>
              </w:rPr>
            </w:pPr>
            <w:r>
              <w:rPr>
                <w:rFonts w:ascii="Times New Roman" w:eastAsia="Times New Roman"/>
                <w:sz w:val="24"/>
              </w:rPr>
              <w:t>/</w:t>
            </w:r>
            <w:r>
              <w:rPr>
                <w:sz w:val="24"/>
              </w:rPr>
              <w:t>科研机构</w:t>
            </w:r>
          </w:p>
        </w:tc>
        <w:tc>
          <w:tcPr>
            <w:tcW w:w="2568" w:type="dxa"/>
            <w:gridSpan w:val="2"/>
            <w:tcBorders>
              <w:top w:val="single" w:sz="4" w:space="0" w:color="000000"/>
              <w:left w:val="single" w:sz="4" w:space="0" w:color="000000"/>
              <w:bottom w:val="single" w:sz="4" w:space="0" w:color="000000"/>
              <w:right w:val="single" w:sz="4" w:space="0" w:color="000000"/>
            </w:tcBorders>
          </w:tcPr>
          <w:p w:rsidR="00FB5F59" w:rsidRDefault="00FB5F59">
            <w:pPr>
              <w:pStyle w:val="TableParagraph"/>
              <w:rPr>
                <w:rFonts w:ascii="Times New Roman"/>
                <w:sz w:val="22"/>
              </w:rPr>
            </w:pPr>
          </w:p>
        </w:tc>
        <w:tc>
          <w:tcPr>
            <w:tcW w:w="1677" w:type="dxa"/>
            <w:gridSpan w:val="3"/>
            <w:tcBorders>
              <w:top w:val="single" w:sz="4" w:space="0" w:color="000000"/>
              <w:left w:val="single" w:sz="4" w:space="0" w:color="000000"/>
              <w:bottom w:val="single" w:sz="4" w:space="0" w:color="000000"/>
              <w:right w:val="single" w:sz="4" w:space="0" w:color="000000"/>
            </w:tcBorders>
          </w:tcPr>
          <w:p w:rsidR="00FB5F59" w:rsidRDefault="00CA4034">
            <w:pPr>
              <w:pStyle w:val="TableParagraph"/>
              <w:spacing w:before="72" w:line="320" w:lineRule="atLeast"/>
              <w:ind w:left="278" w:right="50" w:hanging="113"/>
              <w:rPr>
                <w:sz w:val="24"/>
              </w:rPr>
            </w:pPr>
            <w:r>
              <w:rPr>
                <w:sz w:val="24"/>
              </w:rPr>
              <w:t>博士学位授予国家或地区</w:t>
            </w:r>
          </w:p>
        </w:tc>
        <w:tc>
          <w:tcPr>
            <w:tcW w:w="3200" w:type="dxa"/>
            <w:gridSpan w:val="3"/>
            <w:tcBorders>
              <w:top w:val="single" w:sz="4" w:space="0" w:color="000000"/>
              <w:left w:val="single" w:sz="4" w:space="0" w:color="000000"/>
              <w:bottom w:val="single" w:sz="4" w:space="0" w:color="000000"/>
            </w:tcBorders>
          </w:tcPr>
          <w:p w:rsidR="00FB5F59" w:rsidRDefault="00FB5F59">
            <w:pPr>
              <w:pStyle w:val="TableParagraph"/>
              <w:rPr>
                <w:rFonts w:ascii="Times New Roman"/>
                <w:sz w:val="22"/>
              </w:rPr>
            </w:pPr>
          </w:p>
        </w:tc>
      </w:tr>
      <w:tr w:rsidR="00FB5F59">
        <w:trPr>
          <w:trHeight w:val="1034"/>
        </w:trPr>
        <w:tc>
          <w:tcPr>
            <w:tcW w:w="1611" w:type="dxa"/>
            <w:tcBorders>
              <w:top w:val="single" w:sz="4" w:space="0" w:color="000000"/>
              <w:left w:val="single" w:sz="12" w:space="0" w:color="000000"/>
              <w:bottom w:val="single" w:sz="4" w:space="0" w:color="000000"/>
              <w:right w:val="single" w:sz="4" w:space="0" w:color="000000"/>
            </w:tcBorders>
          </w:tcPr>
          <w:p w:rsidR="00FB5F59" w:rsidRDefault="00CA4034">
            <w:pPr>
              <w:pStyle w:val="TableParagraph"/>
              <w:spacing w:before="203" w:line="312" w:lineRule="auto"/>
              <w:ind w:left="369" w:right="238"/>
              <w:rPr>
                <w:sz w:val="24"/>
              </w:rPr>
            </w:pPr>
            <w:r>
              <w:rPr>
                <w:sz w:val="24"/>
              </w:rPr>
              <w:t>博士学位一级学科</w:t>
            </w:r>
          </w:p>
        </w:tc>
        <w:tc>
          <w:tcPr>
            <w:tcW w:w="1271" w:type="dxa"/>
            <w:tcBorders>
              <w:top w:val="single" w:sz="4" w:space="0" w:color="000000"/>
              <w:left w:val="single" w:sz="4" w:space="0" w:color="000000"/>
              <w:bottom w:val="single" w:sz="4" w:space="0" w:color="000000"/>
              <w:right w:val="single" w:sz="4" w:space="0" w:color="000000"/>
            </w:tcBorders>
          </w:tcPr>
          <w:p w:rsidR="00FB5F59" w:rsidRDefault="00FB5F59">
            <w:pPr>
              <w:pStyle w:val="TableParagraph"/>
              <w:rPr>
                <w:rFonts w:ascii="Times New Roman"/>
                <w:sz w:val="22"/>
              </w:rPr>
            </w:pPr>
          </w:p>
        </w:tc>
        <w:tc>
          <w:tcPr>
            <w:tcW w:w="1297" w:type="dxa"/>
            <w:tcBorders>
              <w:top w:val="single" w:sz="4" w:space="0" w:color="000000"/>
              <w:left w:val="single" w:sz="4" w:space="0" w:color="000000"/>
              <w:bottom w:val="single" w:sz="4" w:space="0" w:color="000000"/>
              <w:right w:val="single" w:sz="4" w:space="0" w:color="000000"/>
            </w:tcBorders>
          </w:tcPr>
          <w:p w:rsidR="00FB5F59" w:rsidRDefault="00CA4034">
            <w:pPr>
              <w:pStyle w:val="TableParagraph"/>
              <w:spacing w:before="203" w:line="312" w:lineRule="auto"/>
              <w:ind w:left="447" w:right="203" w:hanging="113"/>
              <w:rPr>
                <w:sz w:val="24"/>
              </w:rPr>
            </w:pPr>
            <w:r>
              <w:rPr>
                <w:sz w:val="24"/>
              </w:rPr>
              <w:t>博士生导师</w:t>
            </w:r>
          </w:p>
        </w:tc>
        <w:tc>
          <w:tcPr>
            <w:tcW w:w="1677" w:type="dxa"/>
            <w:gridSpan w:val="3"/>
            <w:tcBorders>
              <w:top w:val="single" w:sz="4" w:space="0" w:color="000000"/>
              <w:left w:val="single" w:sz="4" w:space="0" w:color="000000"/>
              <w:bottom w:val="single" w:sz="4" w:space="0" w:color="000000"/>
              <w:right w:val="single" w:sz="4" w:space="0" w:color="000000"/>
            </w:tcBorders>
          </w:tcPr>
          <w:p w:rsidR="00FB5F59" w:rsidRDefault="00FB5F59">
            <w:pPr>
              <w:pStyle w:val="TableParagraph"/>
              <w:rPr>
                <w:rFonts w:ascii="Times New Roman"/>
                <w:sz w:val="22"/>
              </w:rPr>
            </w:pPr>
          </w:p>
        </w:tc>
        <w:tc>
          <w:tcPr>
            <w:tcW w:w="1906" w:type="dxa"/>
            <w:gridSpan w:val="2"/>
            <w:tcBorders>
              <w:top w:val="single" w:sz="4" w:space="0" w:color="000000"/>
              <w:left w:val="single" w:sz="4" w:space="0" w:color="000000"/>
              <w:bottom w:val="single" w:sz="4" w:space="0" w:color="000000"/>
              <w:right w:val="single" w:sz="4" w:space="0" w:color="000000"/>
            </w:tcBorders>
          </w:tcPr>
          <w:p w:rsidR="00FB5F59" w:rsidRDefault="00CA4034">
            <w:pPr>
              <w:pStyle w:val="TableParagraph"/>
              <w:spacing w:before="85"/>
              <w:ind w:left="168"/>
              <w:rPr>
                <w:sz w:val="24"/>
              </w:rPr>
            </w:pPr>
            <w:r>
              <w:rPr>
                <w:sz w:val="24"/>
              </w:rPr>
              <w:t>博士学位授予时</w:t>
            </w:r>
          </w:p>
          <w:p w:rsidR="00FB5F59" w:rsidRDefault="00CA4034">
            <w:pPr>
              <w:pStyle w:val="TableParagraph"/>
              <w:spacing w:before="9" w:line="310" w:lineRule="atLeast"/>
              <w:ind w:left="624" w:right="42" w:hanging="456"/>
              <w:rPr>
                <w:sz w:val="24"/>
              </w:rPr>
            </w:pPr>
            <w:r>
              <w:rPr>
                <w:sz w:val="24"/>
              </w:rPr>
              <w:t>间（或预计授予时间）</w:t>
            </w:r>
          </w:p>
        </w:tc>
        <w:tc>
          <w:tcPr>
            <w:tcW w:w="1294" w:type="dxa"/>
            <w:tcBorders>
              <w:top w:val="single" w:sz="4" w:space="0" w:color="000000"/>
              <w:left w:val="single" w:sz="4" w:space="0" w:color="000000"/>
              <w:bottom w:val="single" w:sz="4" w:space="0" w:color="000000"/>
            </w:tcBorders>
          </w:tcPr>
          <w:p w:rsidR="00FB5F59" w:rsidRDefault="00FB5F59">
            <w:pPr>
              <w:pStyle w:val="TableParagraph"/>
              <w:rPr>
                <w:rFonts w:ascii="Times New Roman"/>
                <w:sz w:val="22"/>
              </w:rPr>
            </w:pPr>
          </w:p>
        </w:tc>
      </w:tr>
      <w:tr w:rsidR="00FB5F59">
        <w:trPr>
          <w:trHeight w:val="1035"/>
        </w:trPr>
        <w:tc>
          <w:tcPr>
            <w:tcW w:w="1611" w:type="dxa"/>
            <w:tcBorders>
              <w:top w:val="single" w:sz="4" w:space="0" w:color="000000"/>
              <w:left w:val="single" w:sz="12" w:space="0" w:color="000000"/>
              <w:bottom w:val="single" w:sz="4" w:space="0" w:color="000000"/>
              <w:right w:val="single" w:sz="4" w:space="0" w:color="000000"/>
            </w:tcBorders>
          </w:tcPr>
          <w:p w:rsidR="00FB5F59" w:rsidRDefault="00FB5F59">
            <w:pPr>
              <w:pStyle w:val="TableParagraph"/>
              <w:spacing w:before="6"/>
              <w:rPr>
                <w:sz w:val="31"/>
              </w:rPr>
            </w:pPr>
          </w:p>
          <w:p w:rsidR="00FB5F59" w:rsidRDefault="00CA4034">
            <w:pPr>
              <w:pStyle w:val="TableParagraph"/>
              <w:ind w:left="256"/>
              <w:rPr>
                <w:sz w:val="24"/>
              </w:rPr>
            </w:pPr>
            <w:r>
              <w:rPr>
                <w:sz w:val="24"/>
              </w:rPr>
              <w:t>拟进站单位</w:t>
            </w:r>
          </w:p>
        </w:tc>
        <w:tc>
          <w:tcPr>
            <w:tcW w:w="1271" w:type="dxa"/>
            <w:tcBorders>
              <w:top w:val="single" w:sz="4" w:space="0" w:color="000000"/>
              <w:left w:val="single" w:sz="4" w:space="0" w:color="000000"/>
              <w:bottom w:val="single" w:sz="4" w:space="0" w:color="000000"/>
              <w:right w:val="single" w:sz="4" w:space="0" w:color="000000"/>
            </w:tcBorders>
          </w:tcPr>
          <w:p w:rsidR="00FB5F59" w:rsidRDefault="00FB5F59">
            <w:pPr>
              <w:pStyle w:val="TableParagraph"/>
              <w:rPr>
                <w:rFonts w:ascii="Times New Roman"/>
                <w:sz w:val="22"/>
              </w:rPr>
            </w:pPr>
          </w:p>
        </w:tc>
        <w:tc>
          <w:tcPr>
            <w:tcW w:w="1297" w:type="dxa"/>
            <w:tcBorders>
              <w:top w:val="single" w:sz="4" w:space="0" w:color="000000"/>
              <w:left w:val="single" w:sz="4" w:space="0" w:color="000000"/>
              <w:bottom w:val="single" w:sz="4" w:space="0" w:color="000000"/>
              <w:right w:val="single" w:sz="4" w:space="0" w:color="000000"/>
            </w:tcBorders>
          </w:tcPr>
          <w:p w:rsidR="00FB5F59" w:rsidRDefault="00CA4034">
            <w:pPr>
              <w:pStyle w:val="TableParagraph"/>
              <w:spacing w:before="86" w:line="247" w:lineRule="auto"/>
              <w:ind w:left="190" w:right="112"/>
              <w:jc w:val="center"/>
              <w:rPr>
                <w:sz w:val="24"/>
              </w:rPr>
            </w:pPr>
            <w:r>
              <w:rPr>
                <w:sz w:val="24"/>
              </w:rPr>
              <w:t>拟选定的博士后合</w:t>
            </w:r>
          </w:p>
          <w:p w:rsidR="00FB5F59" w:rsidRDefault="00CA4034">
            <w:pPr>
              <w:pStyle w:val="TableParagraph"/>
              <w:spacing w:before="3" w:line="292" w:lineRule="exact"/>
              <w:ind w:left="189" w:right="112"/>
              <w:jc w:val="center"/>
              <w:rPr>
                <w:sz w:val="24"/>
              </w:rPr>
            </w:pPr>
            <w:r>
              <w:rPr>
                <w:sz w:val="24"/>
              </w:rPr>
              <w:t>作导师</w:t>
            </w:r>
          </w:p>
        </w:tc>
        <w:tc>
          <w:tcPr>
            <w:tcW w:w="1677" w:type="dxa"/>
            <w:gridSpan w:val="3"/>
            <w:tcBorders>
              <w:top w:val="single" w:sz="4" w:space="0" w:color="000000"/>
              <w:left w:val="single" w:sz="4" w:space="0" w:color="000000"/>
              <w:bottom w:val="single" w:sz="4" w:space="0" w:color="000000"/>
              <w:right w:val="single" w:sz="4" w:space="0" w:color="000000"/>
            </w:tcBorders>
          </w:tcPr>
          <w:p w:rsidR="00FB5F59" w:rsidRDefault="00FB5F59">
            <w:pPr>
              <w:pStyle w:val="TableParagraph"/>
              <w:rPr>
                <w:rFonts w:ascii="Times New Roman"/>
                <w:sz w:val="22"/>
              </w:rPr>
            </w:pPr>
          </w:p>
        </w:tc>
        <w:tc>
          <w:tcPr>
            <w:tcW w:w="1906" w:type="dxa"/>
            <w:gridSpan w:val="2"/>
            <w:tcBorders>
              <w:top w:val="single" w:sz="4" w:space="0" w:color="000000"/>
              <w:left w:val="single" w:sz="4" w:space="0" w:color="000000"/>
              <w:bottom w:val="single" w:sz="4" w:space="0" w:color="000000"/>
              <w:right w:val="single" w:sz="4" w:space="0" w:color="000000"/>
            </w:tcBorders>
          </w:tcPr>
          <w:p w:rsidR="00FB5F59" w:rsidRDefault="00FB5F59">
            <w:pPr>
              <w:pStyle w:val="TableParagraph"/>
              <w:spacing w:before="6"/>
              <w:rPr>
                <w:sz w:val="31"/>
              </w:rPr>
            </w:pPr>
          </w:p>
          <w:p w:rsidR="00FB5F59" w:rsidRDefault="00CA4034">
            <w:pPr>
              <w:pStyle w:val="TableParagraph"/>
              <w:ind w:left="396"/>
              <w:rPr>
                <w:sz w:val="24"/>
              </w:rPr>
            </w:pPr>
            <w:r>
              <w:rPr>
                <w:sz w:val="24"/>
              </w:rPr>
              <w:t>拟进站时间</w:t>
            </w:r>
          </w:p>
        </w:tc>
        <w:tc>
          <w:tcPr>
            <w:tcW w:w="1294" w:type="dxa"/>
            <w:tcBorders>
              <w:top w:val="single" w:sz="4" w:space="0" w:color="000000"/>
              <w:left w:val="single" w:sz="4" w:space="0" w:color="000000"/>
              <w:bottom w:val="single" w:sz="4" w:space="0" w:color="000000"/>
            </w:tcBorders>
          </w:tcPr>
          <w:p w:rsidR="00FB5F59" w:rsidRDefault="00FB5F59">
            <w:pPr>
              <w:pStyle w:val="TableParagraph"/>
              <w:rPr>
                <w:rFonts w:ascii="Times New Roman"/>
                <w:sz w:val="22"/>
              </w:rPr>
            </w:pPr>
          </w:p>
        </w:tc>
      </w:tr>
      <w:tr w:rsidR="00FB5F59">
        <w:trPr>
          <w:trHeight w:val="398"/>
        </w:trPr>
        <w:tc>
          <w:tcPr>
            <w:tcW w:w="1611" w:type="dxa"/>
            <w:tcBorders>
              <w:top w:val="single" w:sz="4" w:space="0" w:color="000000"/>
              <w:left w:val="single" w:sz="12" w:space="0" w:color="000000"/>
              <w:bottom w:val="single" w:sz="4" w:space="0" w:color="000000"/>
              <w:right w:val="single" w:sz="4" w:space="0" w:color="000000"/>
            </w:tcBorders>
          </w:tcPr>
          <w:p w:rsidR="00FB5F59" w:rsidRDefault="00CA4034">
            <w:pPr>
              <w:pStyle w:val="TableParagraph"/>
              <w:spacing w:before="85" w:line="293" w:lineRule="exact"/>
              <w:ind w:left="369"/>
              <w:rPr>
                <w:sz w:val="24"/>
              </w:rPr>
            </w:pPr>
            <w:r>
              <w:rPr>
                <w:sz w:val="24"/>
              </w:rPr>
              <w:t>现职单位</w:t>
            </w:r>
          </w:p>
        </w:tc>
        <w:tc>
          <w:tcPr>
            <w:tcW w:w="7445" w:type="dxa"/>
            <w:gridSpan w:val="8"/>
            <w:tcBorders>
              <w:top w:val="single" w:sz="4" w:space="0" w:color="000000"/>
              <w:left w:val="single" w:sz="4" w:space="0" w:color="000000"/>
              <w:bottom w:val="single" w:sz="4" w:space="0" w:color="000000"/>
            </w:tcBorders>
          </w:tcPr>
          <w:p w:rsidR="00FB5F59" w:rsidRDefault="00FB5F59">
            <w:pPr>
              <w:pStyle w:val="TableParagraph"/>
              <w:rPr>
                <w:rFonts w:ascii="Times New Roman"/>
                <w:sz w:val="22"/>
              </w:rPr>
            </w:pPr>
          </w:p>
        </w:tc>
      </w:tr>
      <w:tr w:rsidR="00FB5F59">
        <w:trPr>
          <w:trHeight w:val="398"/>
        </w:trPr>
        <w:tc>
          <w:tcPr>
            <w:tcW w:w="9056" w:type="dxa"/>
            <w:gridSpan w:val="9"/>
            <w:tcBorders>
              <w:top w:val="single" w:sz="4" w:space="0" w:color="000000"/>
              <w:left w:val="single" w:sz="12" w:space="0" w:color="000000"/>
              <w:bottom w:val="single" w:sz="4" w:space="0" w:color="000000"/>
            </w:tcBorders>
          </w:tcPr>
          <w:p w:rsidR="00FB5F59" w:rsidRDefault="00CA4034">
            <w:pPr>
              <w:pStyle w:val="TableParagraph"/>
              <w:spacing w:before="87" w:line="292" w:lineRule="exact"/>
              <w:ind w:left="117"/>
              <w:rPr>
                <w:b/>
                <w:sz w:val="24"/>
              </w:rPr>
            </w:pPr>
            <w:r>
              <w:rPr>
                <w:rFonts w:ascii="Times New Roman" w:eastAsia="Times New Roman"/>
                <w:b/>
                <w:sz w:val="24"/>
              </w:rPr>
              <w:t>2.</w:t>
            </w:r>
            <w:r>
              <w:rPr>
                <w:b/>
                <w:sz w:val="24"/>
              </w:rPr>
              <w:t>在站博士后</w:t>
            </w:r>
          </w:p>
        </w:tc>
      </w:tr>
      <w:tr w:rsidR="00FB5F59">
        <w:trPr>
          <w:trHeight w:val="680"/>
        </w:trPr>
        <w:tc>
          <w:tcPr>
            <w:tcW w:w="1611" w:type="dxa"/>
            <w:tcBorders>
              <w:top w:val="single" w:sz="4" w:space="0" w:color="000000"/>
              <w:left w:val="single" w:sz="12" w:space="0" w:color="000000"/>
              <w:bottom w:val="single" w:sz="4" w:space="0" w:color="000000"/>
              <w:right w:val="single" w:sz="4" w:space="0" w:color="000000"/>
            </w:tcBorders>
          </w:tcPr>
          <w:p w:rsidR="00FB5F59" w:rsidRDefault="00CA4034">
            <w:pPr>
              <w:pStyle w:val="TableParagraph"/>
              <w:spacing w:before="26"/>
              <w:ind w:left="91" w:right="19"/>
              <w:jc w:val="center"/>
              <w:rPr>
                <w:sz w:val="24"/>
              </w:rPr>
            </w:pPr>
            <w:r>
              <w:rPr>
                <w:sz w:val="24"/>
              </w:rPr>
              <w:t>博士毕业院校</w:t>
            </w:r>
          </w:p>
          <w:p w:rsidR="00FB5F59" w:rsidRDefault="00CA4034">
            <w:pPr>
              <w:pStyle w:val="TableParagraph"/>
              <w:spacing w:before="12"/>
              <w:ind w:left="88" w:right="19"/>
              <w:jc w:val="center"/>
              <w:rPr>
                <w:sz w:val="24"/>
              </w:rPr>
            </w:pPr>
            <w:r>
              <w:rPr>
                <w:rFonts w:ascii="Times New Roman" w:eastAsia="Times New Roman"/>
                <w:sz w:val="24"/>
              </w:rPr>
              <w:t>/</w:t>
            </w:r>
            <w:r>
              <w:rPr>
                <w:sz w:val="24"/>
              </w:rPr>
              <w:t>科研机构</w:t>
            </w:r>
          </w:p>
        </w:tc>
        <w:tc>
          <w:tcPr>
            <w:tcW w:w="2568" w:type="dxa"/>
            <w:gridSpan w:val="2"/>
            <w:tcBorders>
              <w:top w:val="single" w:sz="4" w:space="0" w:color="000000"/>
              <w:left w:val="single" w:sz="4" w:space="0" w:color="000000"/>
              <w:bottom w:val="single" w:sz="4" w:space="0" w:color="000000"/>
              <w:right w:val="single" w:sz="4" w:space="0" w:color="000000"/>
            </w:tcBorders>
          </w:tcPr>
          <w:p w:rsidR="00FB5F59" w:rsidRDefault="00FB5F59">
            <w:pPr>
              <w:pStyle w:val="TableParagraph"/>
              <w:rPr>
                <w:rFonts w:ascii="Times New Roman"/>
                <w:sz w:val="22"/>
              </w:rPr>
            </w:pPr>
          </w:p>
        </w:tc>
        <w:tc>
          <w:tcPr>
            <w:tcW w:w="1677" w:type="dxa"/>
            <w:gridSpan w:val="3"/>
            <w:tcBorders>
              <w:top w:val="single" w:sz="4" w:space="0" w:color="000000"/>
              <w:left w:val="single" w:sz="4" w:space="0" w:color="000000"/>
              <w:bottom w:val="single" w:sz="4" w:space="0" w:color="000000"/>
              <w:right w:val="single" w:sz="4" w:space="0" w:color="000000"/>
            </w:tcBorders>
          </w:tcPr>
          <w:p w:rsidR="00FB5F59" w:rsidRDefault="00CA4034">
            <w:pPr>
              <w:pStyle w:val="TableParagraph"/>
              <w:spacing w:before="13" w:line="320" w:lineRule="atLeast"/>
              <w:ind w:left="278" w:right="50" w:hanging="113"/>
              <w:rPr>
                <w:sz w:val="24"/>
              </w:rPr>
            </w:pPr>
            <w:r>
              <w:rPr>
                <w:sz w:val="24"/>
              </w:rPr>
              <w:t>博士学位授予国家或地区</w:t>
            </w:r>
          </w:p>
        </w:tc>
        <w:tc>
          <w:tcPr>
            <w:tcW w:w="3200" w:type="dxa"/>
            <w:gridSpan w:val="3"/>
            <w:tcBorders>
              <w:top w:val="single" w:sz="4" w:space="0" w:color="000000"/>
              <w:left w:val="single" w:sz="4" w:space="0" w:color="000000"/>
              <w:bottom w:val="single" w:sz="4" w:space="0" w:color="000000"/>
            </w:tcBorders>
          </w:tcPr>
          <w:p w:rsidR="00FB5F59" w:rsidRDefault="00FB5F59">
            <w:pPr>
              <w:pStyle w:val="TableParagraph"/>
              <w:rPr>
                <w:rFonts w:ascii="Times New Roman"/>
                <w:sz w:val="22"/>
              </w:rPr>
            </w:pPr>
          </w:p>
        </w:tc>
      </w:tr>
      <w:tr w:rsidR="00FB5F59">
        <w:trPr>
          <w:trHeight w:val="680"/>
        </w:trPr>
        <w:tc>
          <w:tcPr>
            <w:tcW w:w="1611" w:type="dxa"/>
            <w:tcBorders>
              <w:top w:val="single" w:sz="4" w:space="0" w:color="000000"/>
              <w:left w:val="single" w:sz="12" w:space="0" w:color="000000"/>
              <w:bottom w:val="single" w:sz="4" w:space="0" w:color="000000"/>
              <w:right w:val="single" w:sz="4" w:space="0" w:color="000000"/>
            </w:tcBorders>
          </w:tcPr>
          <w:p w:rsidR="00FB5F59" w:rsidRDefault="00CA4034">
            <w:pPr>
              <w:pStyle w:val="TableParagraph"/>
              <w:spacing w:before="25" w:line="310" w:lineRule="atLeast"/>
              <w:ind w:left="369" w:right="238"/>
              <w:rPr>
                <w:sz w:val="24"/>
              </w:rPr>
            </w:pPr>
            <w:r>
              <w:rPr>
                <w:sz w:val="24"/>
              </w:rPr>
              <w:t>博士学位一级学科</w:t>
            </w:r>
          </w:p>
        </w:tc>
        <w:tc>
          <w:tcPr>
            <w:tcW w:w="1271" w:type="dxa"/>
            <w:tcBorders>
              <w:top w:val="single" w:sz="4" w:space="0" w:color="000000"/>
              <w:left w:val="single" w:sz="4" w:space="0" w:color="000000"/>
              <w:bottom w:val="single" w:sz="4" w:space="0" w:color="000000"/>
              <w:right w:val="single" w:sz="4" w:space="0" w:color="000000"/>
            </w:tcBorders>
          </w:tcPr>
          <w:p w:rsidR="00FB5F59" w:rsidRDefault="00FB5F59">
            <w:pPr>
              <w:pStyle w:val="TableParagraph"/>
              <w:rPr>
                <w:rFonts w:ascii="Times New Roman"/>
                <w:sz w:val="22"/>
              </w:rPr>
            </w:pPr>
          </w:p>
        </w:tc>
        <w:tc>
          <w:tcPr>
            <w:tcW w:w="1297" w:type="dxa"/>
            <w:tcBorders>
              <w:top w:val="single" w:sz="4" w:space="0" w:color="000000"/>
              <w:left w:val="single" w:sz="4" w:space="0" w:color="000000"/>
              <w:bottom w:val="single" w:sz="4" w:space="0" w:color="000000"/>
              <w:right w:val="single" w:sz="4" w:space="0" w:color="000000"/>
            </w:tcBorders>
          </w:tcPr>
          <w:p w:rsidR="00FB5F59" w:rsidRDefault="00CA4034">
            <w:pPr>
              <w:pStyle w:val="TableParagraph"/>
              <w:spacing w:before="25" w:line="310" w:lineRule="atLeast"/>
              <w:ind w:left="447" w:right="203" w:hanging="113"/>
              <w:rPr>
                <w:sz w:val="24"/>
              </w:rPr>
            </w:pPr>
            <w:r>
              <w:rPr>
                <w:sz w:val="24"/>
              </w:rPr>
              <w:t>博士生导师</w:t>
            </w:r>
          </w:p>
        </w:tc>
        <w:tc>
          <w:tcPr>
            <w:tcW w:w="1677" w:type="dxa"/>
            <w:gridSpan w:val="3"/>
            <w:tcBorders>
              <w:top w:val="single" w:sz="4" w:space="0" w:color="000000"/>
              <w:left w:val="single" w:sz="4" w:space="0" w:color="000000"/>
              <w:bottom w:val="single" w:sz="4" w:space="0" w:color="000000"/>
              <w:right w:val="single" w:sz="4" w:space="0" w:color="000000"/>
            </w:tcBorders>
          </w:tcPr>
          <w:p w:rsidR="00FB5F59" w:rsidRDefault="00FB5F59">
            <w:pPr>
              <w:pStyle w:val="TableParagraph"/>
              <w:rPr>
                <w:rFonts w:ascii="Times New Roman"/>
                <w:sz w:val="22"/>
              </w:rPr>
            </w:pPr>
          </w:p>
        </w:tc>
        <w:tc>
          <w:tcPr>
            <w:tcW w:w="1906" w:type="dxa"/>
            <w:gridSpan w:val="2"/>
            <w:tcBorders>
              <w:top w:val="single" w:sz="4" w:space="0" w:color="000000"/>
              <w:left w:val="single" w:sz="4" w:space="0" w:color="000000"/>
              <w:bottom w:val="single" w:sz="4" w:space="0" w:color="000000"/>
              <w:right w:val="single" w:sz="4" w:space="0" w:color="000000"/>
            </w:tcBorders>
          </w:tcPr>
          <w:p w:rsidR="00FB5F59" w:rsidRDefault="00CA4034">
            <w:pPr>
              <w:pStyle w:val="TableParagraph"/>
              <w:spacing w:before="25" w:line="310" w:lineRule="atLeast"/>
              <w:ind w:left="509" w:right="403"/>
              <w:rPr>
                <w:sz w:val="24"/>
              </w:rPr>
            </w:pPr>
            <w:r>
              <w:rPr>
                <w:sz w:val="24"/>
              </w:rPr>
              <w:t>博士学位授予时间</w:t>
            </w:r>
          </w:p>
        </w:tc>
        <w:tc>
          <w:tcPr>
            <w:tcW w:w="1294" w:type="dxa"/>
            <w:tcBorders>
              <w:top w:val="single" w:sz="4" w:space="0" w:color="000000"/>
              <w:left w:val="single" w:sz="4" w:space="0" w:color="000000"/>
              <w:bottom w:val="single" w:sz="4" w:space="0" w:color="000000"/>
            </w:tcBorders>
          </w:tcPr>
          <w:p w:rsidR="00FB5F59" w:rsidRDefault="00FB5F59">
            <w:pPr>
              <w:pStyle w:val="TableParagraph"/>
              <w:rPr>
                <w:rFonts w:ascii="Times New Roman"/>
                <w:sz w:val="22"/>
              </w:rPr>
            </w:pPr>
          </w:p>
        </w:tc>
      </w:tr>
      <w:tr w:rsidR="00FB5F59">
        <w:trPr>
          <w:trHeight w:val="680"/>
        </w:trPr>
        <w:tc>
          <w:tcPr>
            <w:tcW w:w="1611" w:type="dxa"/>
            <w:tcBorders>
              <w:top w:val="single" w:sz="4" w:space="0" w:color="000000"/>
              <w:left w:val="single" w:sz="12" w:space="0" w:color="000000"/>
              <w:bottom w:val="single" w:sz="4" w:space="0" w:color="000000"/>
              <w:right w:val="single" w:sz="4" w:space="0" w:color="000000"/>
            </w:tcBorders>
          </w:tcPr>
          <w:p w:rsidR="00FB5F59" w:rsidRDefault="00CA4034">
            <w:pPr>
              <w:pStyle w:val="TableParagraph"/>
              <w:spacing w:before="187"/>
              <w:ind w:left="256"/>
              <w:rPr>
                <w:sz w:val="24"/>
              </w:rPr>
            </w:pPr>
            <w:r>
              <w:rPr>
                <w:sz w:val="24"/>
              </w:rPr>
              <w:t>博士后编号</w:t>
            </w:r>
          </w:p>
        </w:tc>
        <w:tc>
          <w:tcPr>
            <w:tcW w:w="1271" w:type="dxa"/>
            <w:tcBorders>
              <w:top w:val="single" w:sz="4" w:space="0" w:color="000000"/>
              <w:left w:val="single" w:sz="4" w:space="0" w:color="000000"/>
              <w:bottom w:val="single" w:sz="4" w:space="0" w:color="000000"/>
              <w:right w:val="single" w:sz="4" w:space="0" w:color="000000"/>
            </w:tcBorders>
          </w:tcPr>
          <w:p w:rsidR="00FB5F59" w:rsidRDefault="00FB5F59">
            <w:pPr>
              <w:pStyle w:val="TableParagraph"/>
              <w:rPr>
                <w:rFonts w:ascii="Times New Roman"/>
                <w:sz w:val="22"/>
              </w:rPr>
            </w:pPr>
          </w:p>
        </w:tc>
        <w:tc>
          <w:tcPr>
            <w:tcW w:w="1297" w:type="dxa"/>
            <w:tcBorders>
              <w:top w:val="single" w:sz="4" w:space="0" w:color="000000"/>
              <w:left w:val="single" w:sz="4" w:space="0" w:color="000000"/>
              <w:bottom w:val="single" w:sz="4" w:space="0" w:color="000000"/>
              <w:right w:val="single" w:sz="4" w:space="0" w:color="000000"/>
            </w:tcBorders>
          </w:tcPr>
          <w:p w:rsidR="00FB5F59" w:rsidRDefault="00CA4034">
            <w:pPr>
              <w:pStyle w:val="TableParagraph"/>
              <w:spacing w:before="13" w:line="320" w:lineRule="atLeast"/>
              <w:ind w:left="219" w:right="84" w:firstLine="115"/>
              <w:rPr>
                <w:sz w:val="24"/>
              </w:rPr>
            </w:pPr>
            <w:r>
              <w:rPr>
                <w:sz w:val="24"/>
              </w:rPr>
              <w:t>博士后合作导师</w:t>
            </w:r>
          </w:p>
        </w:tc>
        <w:tc>
          <w:tcPr>
            <w:tcW w:w="1677" w:type="dxa"/>
            <w:gridSpan w:val="3"/>
            <w:tcBorders>
              <w:top w:val="single" w:sz="4" w:space="0" w:color="000000"/>
              <w:left w:val="single" w:sz="4" w:space="0" w:color="000000"/>
              <w:bottom w:val="single" w:sz="4" w:space="0" w:color="000000"/>
              <w:right w:val="single" w:sz="4" w:space="0" w:color="000000"/>
            </w:tcBorders>
          </w:tcPr>
          <w:p w:rsidR="00FB5F59" w:rsidRDefault="00FB5F59">
            <w:pPr>
              <w:pStyle w:val="TableParagraph"/>
              <w:rPr>
                <w:rFonts w:ascii="Times New Roman"/>
                <w:sz w:val="22"/>
              </w:rPr>
            </w:pPr>
          </w:p>
        </w:tc>
        <w:tc>
          <w:tcPr>
            <w:tcW w:w="1906" w:type="dxa"/>
            <w:gridSpan w:val="2"/>
            <w:tcBorders>
              <w:top w:val="single" w:sz="4" w:space="0" w:color="000000"/>
              <w:left w:val="single" w:sz="4" w:space="0" w:color="000000"/>
              <w:bottom w:val="single" w:sz="4" w:space="0" w:color="000000"/>
              <w:right w:val="single" w:sz="4" w:space="0" w:color="000000"/>
            </w:tcBorders>
          </w:tcPr>
          <w:p w:rsidR="00FB5F59" w:rsidRDefault="00CA4034">
            <w:pPr>
              <w:pStyle w:val="TableParagraph"/>
              <w:spacing w:before="187"/>
              <w:ind w:left="509"/>
              <w:rPr>
                <w:sz w:val="24"/>
              </w:rPr>
            </w:pPr>
            <w:r>
              <w:rPr>
                <w:sz w:val="24"/>
              </w:rPr>
              <w:t>进站时间</w:t>
            </w:r>
          </w:p>
        </w:tc>
        <w:tc>
          <w:tcPr>
            <w:tcW w:w="1294" w:type="dxa"/>
            <w:tcBorders>
              <w:top w:val="single" w:sz="4" w:space="0" w:color="000000"/>
              <w:left w:val="single" w:sz="4" w:space="0" w:color="000000"/>
              <w:bottom w:val="single" w:sz="4" w:space="0" w:color="000000"/>
            </w:tcBorders>
          </w:tcPr>
          <w:p w:rsidR="00FB5F59" w:rsidRDefault="00FB5F59">
            <w:pPr>
              <w:pStyle w:val="TableParagraph"/>
              <w:rPr>
                <w:rFonts w:ascii="Times New Roman"/>
                <w:sz w:val="22"/>
              </w:rPr>
            </w:pPr>
          </w:p>
        </w:tc>
      </w:tr>
      <w:tr w:rsidR="00FB5F59">
        <w:trPr>
          <w:trHeight w:val="318"/>
        </w:trPr>
        <w:tc>
          <w:tcPr>
            <w:tcW w:w="1611" w:type="dxa"/>
            <w:tcBorders>
              <w:top w:val="single" w:sz="4" w:space="0" w:color="000000"/>
              <w:left w:val="single" w:sz="12" w:space="0" w:color="000000"/>
              <w:bottom w:val="thickThinMediumGap" w:sz="2" w:space="0" w:color="000000"/>
              <w:right w:val="single" w:sz="4" w:space="0" w:color="000000"/>
            </w:tcBorders>
          </w:tcPr>
          <w:p w:rsidR="00FB5F59" w:rsidRDefault="00CA4034">
            <w:pPr>
              <w:pStyle w:val="TableParagraph"/>
              <w:spacing w:before="5" w:line="292" w:lineRule="exact"/>
              <w:ind w:left="369"/>
              <w:rPr>
                <w:sz w:val="24"/>
              </w:rPr>
            </w:pPr>
            <w:r>
              <w:rPr>
                <w:sz w:val="24"/>
              </w:rPr>
              <w:t>设站单位</w:t>
            </w:r>
          </w:p>
        </w:tc>
        <w:tc>
          <w:tcPr>
            <w:tcW w:w="7445" w:type="dxa"/>
            <w:gridSpan w:val="8"/>
            <w:tcBorders>
              <w:top w:val="single" w:sz="4" w:space="0" w:color="000000"/>
              <w:left w:val="single" w:sz="4" w:space="0" w:color="000000"/>
              <w:bottom w:val="thickThinMediumGap" w:sz="2" w:space="0" w:color="000000"/>
            </w:tcBorders>
          </w:tcPr>
          <w:p w:rsidR="00FB5F59" w:rsidRDefault="00FB5F59">
            <w:pPr>
              <w:pStyle w:val="TableParagraph"/>
              <w:rPr>
                <w:rFonts w:ascii="Times New Roman"/>
                <w:sz w:val="22"/>
              </w:rPr>
            </w:pPr>
          </w:p>
        </w:tc>
      </w:tr>
      <w:tr w:rsidR="00FB5F59">
        <w:trPr>
          <w:trHeight w:val="796"/>
        </w:trPr>
        <w:tc>
          <w:tcPr>
            <w:tcW w:w="9056" w:type="dxa"/>
            <w:gridSpan w:val="9"/>
            <w:tcBorders>
              <w:top w:val="thinThickMediumGap" w:sz="2" w:space="0" w:color="000000"/>
            </w:tcBorders>
          </w:tcPr>
          <w:p w:rsidR="00FB5F59" w:rsidRDefault="00CA4034">
            <w:pPr>
              <w:pStyle w:val="TableParagraph"/>
              <w:spacing w:before="68" w:line="259" w:lineRule="auto"/>
              <w:ind w:left="146" w:right="199" w:firstLine="12"/>
              <w:rPr>
                <w:sz w:val="24"/>
              </w:rPr>
            </w:pPr>
            <w:r>
              <w:rPr>
                <w:sz w:val="24"/>
              </w:rPr>
              <w:t>（三）主要学习/研究经历（学习经历包括本科以上学历。研究经历包括在国内外研究机构访问、进修等经历。所有经历均从目前情况开始填起。）</w:t>
            </w:r>
          </w:p>
        </w:tc>
      </w:tr>
      <w:tr w:rsidR="00FB5F59">
        <w:trPr>
          <w:trHeight w:val="589"/>
        </w:trPr>
        <w:tc>
          <w:tcPr>
            <w:tcW w:w="1611" w:type="dxa"/>
            <w:vMerge w:val="restart"/>
          </w:tcPr>
          <w:p w:rsidR="00FB5F59" w:rsidRDefault="00FB5F59">
            <w:pPr>
              <w:pStyle w:val="TableParagraph"/>
              <w:rPr>
                <w:sz w:val="24"/>
              </w:rPr>
            </w:pPr>
          </w:p>
          <w:p w:rsidR="00FB5F59" w:rsidRDefault="00FB5F59">
            <w:pPr>
              <w:pStyle w:val="TableParagraph"/>
              <w:spacing w:before="3"/>
              <w:rPr>
                <w:sz w:val="23"/>
              </w:rPr>
            </w:pPr>
          </w:p>
          <w:p w:rsidR="00FB5F59" w:rsidRDefault="00CA4034">
            <w:pPr>
              <w:pStyle w:val="TableParagraph"/>
              <w:ind w:left="288"/>
              <w:rPr>
                <w:sz w:val="24"/>
              </w:rPr>
            </w:pPr>
            <w:r>
              <w:rPr>
                <w:sz w:val="24"/>
              </w:rPr>
              <w:t>学习经历</w:t>
            </w:r>
          </w:p>
        </w:tc>
        <w:tc>
          <w:tcPr>
            <w:tcW w:w="1271" w:type="dxa"/>
          </w:tcPr>
          <w:p w:rsidR="00FB5F59" w:rsidRDefault="00CA4034">
            <w:pPr>
              <w:pStyle w:val="TableParagraph"/>
              <w:spacing w:before="135"/>
              <w:ind w:left="95"/>
              <w:rPr>
                <w:sz w:val="24"/>
              </w:rPr>
            </w:pPr>
            <w:r>
              <w:rPr>
                <w:sz w:val="24"/>
              </w:rPr>
              <w:t>起止时间</w:t>
            </w:r>
          </w:p>
        </w:tc>
        <w:tc>
          <w:tcPr>
            <w:tcW w:w="1550" w:type="dxa"/>
            <w:gridSpan w:val="2"/>
          </w:tcPr>
          <w:p w:rsidR="00FB5F59" w:rsidRDefault="00CA4034">
            <w:pPr>
              <w:pStyle w:val="TableParagraph"/>
              <w:spacing w:line="290" w:lineRule="exact"/>
              <w:ind w:left="258" w:right="272"/>
              <w:jc w:val="center"/>
              <w:rPr>
                <w:sz w:val="24"/>
              </w:rPr>
            </w:pPr>
            <w:r>
              <w:rPr>
                <w:sz w:val="24"/>
              </w:rPr>
              <w:t>院校/</w:t>
            </w:r>
          </w:p>
          <w:p w:rsidR="00FB5F59" w:rsidRDefault="00CA4034">
            <w:pPr>
              <w:pStyle w:val="TableParagraph"/>
              <w:spacing w:line="279" w:lineRule="exact"/>
              <w:ind w:left="258" w:right="277"/>
              <w:jc w:val="center"/>
              <w:rPr>
                <w:sz w:val="24"/>
              </w:rPr>
            </w:pPr>
            <w:r>
              <w:rPr>
                <w:sz w:val="24"/>
              </w:rPr>
              <w:t>科研机构</w:t>
            </w:r>
          </w:p>
        </w:tc>
        <w:tc>
          <w:tcPr>
            <w:tcW w:w="1089" w:type="dxa"/>
          </w:tcPr>
          <w:p w:rsidR="00FB5F59" w:rsidRDefault="00CA4034">
            <w:pPr>
              <w:pStyle w:val="TableParagraph"/>
              <w:spacing w:before="135"/>
              <w:ind w:left="49" w:right="5"/>
              <w:jc w:val="center"/>
              <w:rPr>
                <w:sz w:val="24"/>
              </w:rPr>
            </w:pPr>
            <w:r>
              <w:rPr>
                <w:sz w:val="24"/>
              </w:rPr>
              <w:t>国别</w:t>
            </w:r>
          </w:p>
        </w:tc>
        <w:tc>
          <w:tcPr>
            <w:tcW w:w="1558" w:type="dxa"/>
            <w:gridSpan w:val="2"/>
          </w:tcPr>
          <w:p w:rsidR="00FB5F59" w:rsidRDefault="00CA4034">
            <w:pPr>
              <w:pStyle w:val="TableParagraph"/>
              <w:spacing w:before="135"/>
              <w:ind w:left="522" w:right="500"/>
              <w:jc w:val="center"/>
              <w:rPr>
                <w:sz w:val="24"/>
              </w:rPr>
            </w:pPr>
            <w:r>
              <w:rPr>
                <w:sz w:val="24"/>
              </w:rPr>
              <w:t>专业</w:t>
            </w:r>
          </w:p>
        </w:tc>
        <w:tc>
          <w:tcPr>
            <w:tcW w:w="1977" w:type="dxa"/>
            <w:gridSpan w:val="2"/>
          </w:tcPr>
          <w:p w:rsidR="00FB5F59" w:rsidRDefault="00CA4034">
            <w:pPr>
              <w:pStyle w:val="TableParagraph"/>
              <w:spacing w:before="135"/>
              <w:ind w:left="737" w:right="705"/>
              <w:jc w:val="center"/>
              <w:rPr>
                <w:sz w:val="24"/>
              </w:rPr>
            </w:pPr>
            <w:r>
              <w:rPr>
                <w:sz w:val="24"/>
              </w:rPr>
              <w:t>学历</w:t>
            </w:r>
          </w:p>
        </w:tc>
      </w:tr>
      <w:tr w:rsidR="00FB5F59">
        <w:trPr>
          <w:trHeight w:val="454"/>
        </w:trPr>
        <w:tc>
          <w:tcPr>
            <w:tcW w:w="1611" w:type="dxa"/>
            <w:vMerge/>
            <w:tcBorders>
              <w:top w:val="nil"/>
            </w:tcBorders>
          </w:tcPr>
          <w:p w:rsidR="00FB5F59" w:rsidRDefault="00FB5F59">
            <w:pPr>
              <w:rPr>
                <w:sz w:val="2"/>
                <w:szCs w:val="2"/>
              </w:rPr>
            </w:pPr>
          </w:p>
        </w:tc>
        <w:tc>
          <w:tcPr>
            <w:tcW w:w="1271" w:type="dxa"/>
          </w:tcPr>
          <w:p w:rsidR="00FB5F59" w:rsidRDefault="00FB5F59">
            <w:pPr>
              <w:pStyle w:val="TableParagraph"/>
              <w:rPr>
                <w:rFonts w:ascii="Times New Roman"/>
                <w:sz w:val="22"/>
              </w:rPr>
            </w:pPr>
          </w:p>
        </w:tc>
        <w:tc>
          <w:tcPr>
            <w:tcW w:w="1550" w:type="dxa"/>
            <w:gridSpan w:val="2"/>
          </w:tcPr>
          <w:p w:rsidR="00FB5F59" w:rsidRDefault="00FB5F59">
            <w:pPr>
              <w:pStyle w:val="TableParagraph"/>
              <w:rPr>
                <w:rFonts w:ascii="Times New Roman"/>
                <w:sz w:val="22"/>
              </w:rPr>
            </w:pPr>
          </w:p>
        </w:tc>
        <w:tc>
          <w:tcPr>
            <w:tcW w:w="1089" w:type="dxa"/>
          </w:tcPr>
          <w:p w:rsidR="00FB5F59" w:rsidRDefault="00FB5F59">
            <w:pPr>
              <w:pStyle w:val="TableParagraph"/>
              <w:rPr>
                <w:rFonts w:ascii="Times New Roman"/>
                <w:sz w:val="22"/>
              </w:rPr>
            </w:pPr>
          </w:p>
        </w:tc>
        <w:tc>
          <w:tcPr>
            <w:tcW w:w="1558" w:type="dxa"/>
            <w:gridSpan w:val="2"/>
          </w:tcPr>
          <w:p w:rsidR="00FB5F59" w:rsidRDefault="00FB5F59">
            <w:pPr>
              <w:pStyle w:val="TableParagraph"/>
              <w:rPr>
                <w:rFonts w:ascii="Times New Roman"/>
                <w:sz w:val="22"/>
              </w:rPr>
            </w:pPr>
          </w:p>
        </w:tc>
        <w:tc>
          <w:tcPr>
            <w:tcW w:w="1977" w:type="dxa"/>
            <w:gridSpan w:val="2"/>
          </w:tcPr>
          <w:p w:rsidR="00FB5F59" w:rsidRDefault="00FB5F59">
            <w:pPr>
              <w:pStyle w:val="TableParagraph"/>
              <w:rPr>
                <w:rFonts w:ascii="Times New Roman"/>
                <w:sz w:val="22"/>
              </w:rPr>
            </w:pPr>
          </w:p>
        </w:tc>
      </w:tr>
      <w:tr w:rsidR="00FB5F59">
        <w:trPr>
          <w:trHeight w:val="453"/>
        </w:trPr>
        <w:tc>
          <w:tcPr>
            <w:tcW w:w="1611" w:type="dxa"/>
            <w:vMerge/>
            <w:tcBorders>
              <w:top w:val="nil"/>
            </w:tcBorders>
          </w:tcPr>
          <w:p w:rsidR="00FB5F59" w:rsidRDefault="00FB5F59">
            <w:pPr>
              <w:rPr>
                <w:sz w:val="2"/>
                <w:szCs w:val="2"/>
              </w:rPr>
            </w:pPr>
          </w:p>
        </w:tc>
        <w:tc>
          <w:tcPr>
            <w:tcW w:w="1271" w:type="dxa"/>
          </w:tcPr>
          <w:p w:rsidR="00FB5F59" w:rsidRDefault="00FB5F59">
            <w:pPr>
              <w:pStyle w:val="TableParagraph"/>
              <w:rPr>
                <w:rFonts w:ascii="Times New Roman"/>
                <w:sz w:val="22"/>
              </w:rPr>
            </w:pPr>
          </w:p>
        </w:tc>
        <w:tc>
          <w:tcPr>
            <w:tcW w:w="1550" w:type="dxa"/>
            <w:gridSpan w:val="2"/>
          </w:tcPr>
          <w:p w:rsidR="00FB5F59" w:rsidRDefault="00FB5F59">
            <w:pPr>
              <w:pStyle w:val="TableParagraph"/>
              <w:rPr>
                <w:rFonts w:ascii="Times New Roman"/>
                <w:sz w:val="22"/>
              </w:rPr>
            </w:pPr>
          </w:p>
        </w:tc>
        <w:tc>
          <w:tcPr>
            <w:tcW w:w="1089" w:type="dxa"/>
          </w:tcPr>
          <w:p w:rsidR="00FB5F59" w:rsidRDefault="00FB5F59">
            <w:pPr>
              <w:pStyle w:val="TableParagraph"/>
              <w:rPr>
                <w:rFonts w:ascii="Times New Roman"/>
                <w:sz w:val="22"/>
              </w:rPr>
            </w:pPr>
          </w:p>
        </w:tc>
        <w:tc>
          <w:tcPr>
            <w:tcW w:w="1558" w:type="dxa"/>
            <w:gridSpan w:val="2"/>
          </w:tcPr>
          <w:p w:rsidR="00FB5F59" w:rsidRDefault="00FB5F59">
            <w:pPr>
              <w:pStyle w:val="TableParagraph"/>
              <w:rPr>
                <w:rFonts w:ascii="Times New Roman"/>
                <w:sz w:val="22"/>
              </w:rPr>
            </w:pPr>
          </w:p>
        </w:tc>
        <w:tc>
          <w:tcPr>
            <w:tcW w:w="1977" w:type="dxa"/>
            <w:gridSpan w:val="2"/>
          </w:tcPr>
          <w:p w:rsidR="00FB5F59" w:rsidRDefault="00FB5F59">
            <w:pPr>
              <w:pStyle w:val="TableParagraph"/>
              <w:rPr>
                <w:rFonts w:ascii="Times New Roman"/>
                <w:sz w:val="22"/>
              </w:rPr>
            </w:pPr>
          </w:p>
        </w:tc>
      </w:tr>
      <w:tr w:rsidR="00FB5F59">
        <w:trPr>
          <w:trHeight w:val="622"/>
        </w:trPr>
        <w:tc>
          <w:tcPr>
            <w:tcW w:w="1611" w:type="dxa"/>
            <w:vMerge w:val="restart"/>
          </w:tcPr>
          <w:p w:rsidR="00FB5F59" w:rsidRDefault="00FB5F59">
            <w:pPr>
              <w:pStyle w:val="TableParagraph"/>
              <w:rPr>
                <w:sz w:val="24"/>
              </w:rPr>
            </w:pPr>
          </w:p>
          <w:p w:rsidR="00FB5F59" w:rsidRDefault="00FB5F59">
            <w:pPr>
              <w:pStyle w:val="TableParagraph"/>
              <w:spacing w:before="4"/>
              <w:rPr>
                <w:sz w:val="24"/>
              </w:rPr>
            </w:pPr>
          </w:p>
          <w:p w:rsidR="00FB5F59" w:rsidRDefault="00CA4034">
            <w:pPr>
              <w:pStyle w:val="TableParagraph"/>
              <w:ind w:left="283"/>
              <w:rPr>
                <w:sz w:val="24"/>
              </w:rPr>
            </w:pPr>
            <w:r>
              <w:rPr>
                <w:sz w:val="24"/>
              </w:rPr>
              <w:t>研究经历</w:t>
            </w:r>
          </w:p>
        </w:tc>
        <w:tc>
          <w:tcPr>
            <w:tcW w:w="1271" w:type="dxa"/>
          </w:tcPr>
          <w:p w:rsidR="00FB5F59" w:rsidRDefault="00CA4034">
            <w:pPr>
              <w:pStyle w:val="TableParagraph"/>
              <w:spacing w:before="156"/>
              <w:ind w:left="95"/>
              <w:rPr>
                <w:sz w:val="24"/>
              </w:rPr>
            </w:pPr>
            <w:r>
              <w:rPr>
                <w:sz w:val="24"/>
              </w:rPr>
              <w:t>起止时间</w:t>
            </w:r>
          </w:p>
        </w:tc>
        <w:tc>
          <w:tcPr>
            <w:tcW w:w="1550" w:type="dxa"/>
            <w:gridSpan w:val="2"/>
          </w:tcPr>
          <w:p w:rsidR="00FB5F59" w:rsidRDefault="00CA4034">
            <w:pPr>
              <w:pStyle w:val="TableParagraph"/>
              <w:spacing w:line="310" w:lineRule="atLeast"/>
              <w:ind w:left="262" w:right="281" w:firstLine="187"/>
              <w:rPr>
                <w:sz w:val="24"/>
              </w:rPr>
            </w:pPr>
            <w:r>
              <w:rPr>
                <w:sz w:val="24"/>
              </w:rPr>
              <w:t>院校/ 科研机构</w:t>
            </w:r>
          </w:p>
        </w:tc>
        <w:tc>
          <w:tcPr>
            <w:tcW w:w="1089" w:type="dxa"/>
          </w:tcPr>
          <w:p w:rsidR="00FB5F59" w:rsidRDefault="00CA4034">
            <w:pPr>
              <w:pStyle w:val="TableParagraph"/>
              <w:spacing w:before="156"/>
              <w:ind w:left="49" w:right="5"/>
              <w:jc w:val="center"/>
              <w:rPr>
                <w:sz w:val="24"/>
              </w:rPr>
            </w:pPr>
            <w:r>
              <w:rPr>
                <w:sz w:val="24"/>
              </w:rPr>
              <w:t>国别</w:t>
            </w:r>
          </w:p>
        </w:tc>
        <w:tc>
          <w:tcPr>
            <w:tcW w:w="1558" w:type="dxa"/>
            <w:gridSpan w:val="2"/>
          </w:tcPr>
          <w:p w:rsidR="00FB5F59" w:rsidRDefault="00CA4034">
            <w:pPr>
              <w:pStyle w:val="TableParagraph"/>
              <w:spacing w:before="156"/>
              <w:ind w:left="280"/>
              <w:rPr>
                <w:sz w:val="24"/>
              </w:rPr>
            </w:pPr>
            <w:r>
              <w:rPr>
                <w:sz w:val="24"/>
              </w:rPr>
              <w:t>研究内容</w:t>
            </w:r>
          </w:p>
        </w:tc>
        <w:tc>
          <w:tcPr>
            <w:tcW w:w="1977" w:type="dxa"/>
            <w:gridSpan w:val="2"/>
          </w:tcPr>
          <w:p w:rsidR="00FB5F59" w:rsidRDefault="00CA4034">
            <w:pPr>
              <w:pStyle w:val="TableParagraph"/>
              <w:spacing w:before="156"/>
              <w:ind w:left="737" w:right="705"/>
              <w:jc w:val="center"/>
              <w:rPr>
                <w:sz w:val="24"/>
              </w:rPr>
            </w:pPr>
            <w:r>
              <w:rPr>
                <w:sz w:val="24"/>
              </w:rPr>
              <w:t>身份</w:t>
            </w:r>
          </w:p>
        </w:tc>
      </w:tr>
      <w:tr w:rsidR="00FB5F59">
        <w:trPr>
          <w:trHeight w:val="454"/>
        </w:trPr>
        <w:tc>
          <w:tcPr>
            <w:tcW w:w="1611" w:type="dxa"/>
            <w:vMerge/>
            <w:tcBorders>
              <w:top w:val="nil"/>
            </w:tcBorders>
          </w:tcPr>
          <w:p w:rsidR="00FB5F59" w:rsidRDefault="00FB5F59">
            <w:pPr>
              <w:rPr>
                <w:sz w:val="2"/>
                <w:szCs w:val="2"/>
              </w:rPr>
            </w:pPr>
          </w:p>
        </w:tc>
        <w:tc>
          <w:tcPr>
            <w:tcW w:w="1271" w:type="dxa"/>
          </w:tcPr>
          <w:p w:rsidR="00FB5F59" w:rsidRDefault="00FB5F59">
            <w:pPr>
              <w:pStyle w:val="TableParagraph"/>
              <w:rPr>
                <w:rFonts w:ascii="Times New Roman"/>
                <w:sz w:val="22"/>
              </w:rPr>
            </w:pPr>
          </w:p>
        </w:tc>
        <w:tc>
          <w:tcPr>
            <w:tcW w:w="1550" w:type="dxa"/>
            <w:gridSpan w:val="2"/>
          </w:tcPr>
          <w:p w:rsidR="00FB5F59" w:rsidRDefault="00FB5F59">
            <w:pPr>
              <w:pStyle w:val="TableParagraph"/>
              <w:rPr>
                <w:rFonts w:ascii="Times New Roman"/>
                <w:sz w:val="22"/>
              </w:rPr>
            </w:pPr>
          </w:p>
        </w:tc>
        <w:tc>
          <w:tcPr>
            <w:tcW w:w="1089" w:type="dxa"/>
          </w:tcPr>
          <w:p w:rsidR="00FB5F59" w:rsidRDefault="00FB5F59">
            <w:pPr>
              <w:pStyle w:val="TableParagraph"/>
              <w:rPr>
                <w:rFonts w:ascii="Times New Roman"/>
                <w:sz w:val="22"/>
              </w:rPr>
            </w:pPr>
          </w:p>
        </w:tc>
        <w:tc>
          <w:tcPr>
            <w:tcW w:w="1558" w:type="dxa"/>
            <w:gridSpan w:val="2"/>
          </w:tcPr>
          <w:p w:rsidR="00FB5F59" w:rsidRDefault="00FB5F59">
            <w:pPr>
              <w:pStyle w:val="TableParagraph"/>
              <w:rPr>
                <w:rFonts w:ascii="Times New Roman"/>
                <w:sz w:val="22"/>
              </w:rPr>
            </w:pPr>
          </w:p>
        </w:tc>
        <w:tc>
          <w:tcPr>
            <w:tcW w:w="1977" w:type="dxa"/>
            <w:gridSpan w:val="2"/>
          </w:tcPr>
          <w:p w:rsidR="00FB5F59" w:rsidRDefault="00FB5F59">
            <w:pPr>
              <w:pStyle w:val="TableParagraph"/>
              <w:rPr>
                <w:rFonts w:ascii="Times New Roman"/>
                <w:sz w:val="22"/>
              </w:rPr>
            </w:pPr>
          </w:p>
        </w:tc>
      </w:tr>
      <w:tr w:rsidR="00FB5F59">
        <w:trPr>
          <w:trHeight w:val="453"/>
        </w:trPr>
        <w:tc>
          <w:tcPr>
            <w:tcW w:w="1611" w:type="dxa"/>
            <w:vMerge/>
            <w:tcBorders>
              <w:top w:val="nil"/>
            </w:tcBorders>
          </w:tcPr>
          <w:p w:rsidR="00FB5F59" w:rsidRDefault="00FB5F59">
            <w:pPr>
              <w:rPr>
                <w:sz w:val="2"/>
                <w:szCs w:val="2"/>
              </w:rPr>
            </w:pPr>
          </w:p>
        </w:tc>
        <w:tc>
          <w:tcPr>
            <w:tcW w:w="1271" w:type="dxa"/>
          </w:tcPr>
          <w:p w:rsidR="00FB5F59" w:rsidRDefault="00FB5F59">
            <w:pPr>
              <w:pStyle w:val="TableParagraph"/>
              <w:rPr>
                <w:rFonts w:ascii="Times New Roman"/>
                <w:sz w:val="22"/>
              </w:rPr>
            </w:pPr>
          </w:p>
        </w:tc>
        <w:tc>
          <w:tcPr>
            <w:tcW w:w="1550" w:type="dxa"/>
            <w:gridSpan w:val="2"/>
          </w:tcPr>
          <w:p w:rsidR="00FB5F59" w:rsidRDefault="00FB5F59">
            <w:pPr>
              <w:pStyle w:val="TableParagraph"/>
              <w:rPr>
                <w:rFonts w:ascii="Times New Roman"/>
                <w:sz w:val="22"/>
              </w:rPr>
            </w:pPr>
          </w:p>
        </w:tc>
        <w:tc>
          <w:tcPr>
            <w:tcW w:w="1089" w:type="dxa"/>
          </w:tcPr>
          <w:p w:rsidR="00FB5F59" w:rsidRDefault="00FB5F59">
            <w:pPr>
              <w:pStyle w:val="TableParagraph"/>
              <w:rPr>
                <w:rFonts w:ascii="Times New Roman"/>
                <w:sz w:val="22"/>
              </w:rPr>
            </w:pPr>
          </w:p>
        </w:tc>
        <w:tc>
          <w:tcPr>
            <w:tcW w:w="1558" w:type="dxa"/>
            <w:gridSpan w:val="2"/>
          </w:tcPr>
          <w:p w:rsidR="00FB5F59" w:rsidRDefault="00FB5F59">
            <w:pPr>
              <w:pStyle w:val="TableParagraph"/>
              <w:rPr>
                <w:rFonts w:ascii="Times New Roman"/>
                <w:sz w:val="22"/>
              </w:rPr>
            </w:pPr>
          </w:p>
        </w:tc>
        <w:tc>
          <w:tcPr>
            <w:tcW w:w="1977" w:type="dxa"/>
            <w:gridSpan w:val="2"/>
          </w:tcPr>
          <w:p w:rsidR="00FB5F59" w:rsidRDefault="00FB5F59">
            <w:pPr>
              <w:pStyle w:val="TableParagraph"/>
              <w:rPr>
                <w:rFonts w:ascii="Times New Roman"/>
                <w:sz w:val="22"/>
              </w:rPr>
            </w:pPr>
          </w:p>
        </w:tc>
      </w:tr>
    </w:tbl>
    <w:p w:rsidR="00FB5F59" w:rsidRDefault="00FB5F59">
      <w:pPr>
        <w:rPr>
          <w:rFonts w:ascii="Times New Roman"/>
          <w:sz w:val="22"/>
        </w:rPr>
        <w:sectPr w:rsidR="00FB5F59">
          <w:pgSz w:w="11910" w:h="16840"/>
          <w:pgMar w:top="1400" w:right="820" w:bottom="1000" w:left="1300" w:header="0" w:footer="816" w:gutter="0"/>
          <w:cols w:space="720"/>
        </w:sectPr>
      </w:pPr>
    </w:p>
    <w:p w:rsidR="00FB5F59" w:rsidRDefault="00CA4034">
      <w:pPr>
        <w:ind w:left="327"/>
        <w:rPr>
          <w:sz w:val="20"/>
        </w:rPr>
      </w:pPr>
      <w:r>
        <w:rPr>
          <w:noProof/>
          <w:sz w:val="20"/>
        </w:rPr>
        <w:lastRenderedPageBreak/>
        <w:drawing>
          <wp:inline distT="0" distB="0" distL="0" distR="0">
            <wp:extent cx="239395" cy="146050"/>
            <wp:effectExtent l="0" t="0" r="1905" b="635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pic:cNvPicPr>
                      <a:picLocks noChangeAspect="1"/>
                    </pic:cNvPicPr>
                  </pic:nvPicPr>
                  <pic:blipFill>
                    <a:blip r:embed="rId12" cstate="print"/>
                    <a:stretch>
                      <a:fillRect/>
                    </a:stretch>
                  </pic:blipFill>
                  <pic:spPr>
                    <a:xfrm>
                      <a:off x="0" y="0"/>
                      <a:ext cx="239803" cy="146303"/>
                    </a:xfrm>
                    <a:prstGeom prst="rect">
                      <a:avLst/>
                    </a:prstGeom>
                  </pic:spPr>
                </pic:pic>
              </a:graphicData>
            </a:graphic>
          </wp:inline>
        </w:drawing>
      </w:r>
      <w:r>
        <w:rPr>
          <w:rFonts w:ascii="Times New Roman"/>
          <w:spacing w:val="48"/>
          <w:sz w:val="20"/>
        </w:rPr>
        <w:t xml:space="preserve"> </w:t>
      </w:r>
      <w:r>
        <w:rPr>
          <w:noProof/>
          <w:spacing w:val="48"/>
          <w:sz w:val="20"/>
        </w:rPr>
        <w:drawing>
          <wp:inline distT="0" distB="0" distL="0" distR="0">
            <wp:extent cx="1082040" cy="164465"/>
            <wp:effectExtent l="0" t="0" r="10160" b="635"/>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jpeg"/>
                    <pic:cNvPicPr>
                      <a:picLocks noChangeAspect="1"/>
                    </pic:cNvPicPr>
                  </pic:nvPicPr>
                  <pic:blipFill>
                    <a:blip r:embed="rId13" cstate="print"/>
                    <a:stretch>
                      <a:fillRect/>
                    </a:stretch>
                  </pic:blipFill>
                  <pic:spPr>
                    <a:xfrm>
                      <a:off x="0" y="0"/>
                      <a:ext cx="1082285" cy="164592"/>
                    </a:xfrm>
                    <a:prstGeom prst="rect">
                      <a:avLst/>
                    </a:prstGeom>
                  </pic:spPr>
                </pic:pic>
              </a:graphicData>
            </a:graphic>
          </wp:inline>
        </w:drawing>
      </w:r>
    </w:p>
    <w:p w:rsidR="00FB5F59" w:rsidRDefault="00FB5F59">
      <w:pPr>
        <w:pStyle w:val="a3"/>
        <w:spacing w:before="10"/>
        <w:rPr>
          <w:sz w:val="13"/>
        </w:r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138"/>
        <w:gridCol w:w="1265"/>
        <w:gridCol w:w="1400"/>
        <w:gridCol w:w="863"/>
        <w:gridCol w:w="1801"/>
        <w:gridCol w:w="666"/>
        <w:gridCol w:w="240"/>
        <w:gridCol w:w="1767"/>
      </w:tblGrid>
      <w:tr w:rsidR="00FB5F59">
        <w:trPr>
          <w:trHeight w:val="492"/>
        </w:trPr>
        <w:tc>
          <w:tcPr>
            <w:tcW w:w="9140" w:type="dxa"/>
            <w:gridSpan w:val="8"/>
          </w:tcPr>
          <w:p w:rsidR="00FB5F59" w:rsidRDefault="00CA4034">
            <w:pPr>
              <w:pStyle w:val="TableParagraph"/>
              <w:spacing w:before="93"/>
              <w:ind w:left="7"/>
              <w:rPr>
                <w:sz w:val="24"/>
              </w:rPr>
            </w:pPr>
            <w:bookmarkStart w:id="1" w:name="二、学术及科研情况"/>
            <w:bookmarkEnd w:id="1"/>
            <w:r>
              <w:rPr>
                <w:sz w:val="24"/>
              </w:rPr>
              <w:t>（一）博士学位论文情况</w:t>
            </w:r>
          </w:p>
        </w:tc>
      </w:tr>
      <w:tr w:rsidR="00FB5F59">
        <w:trPr>
          <w:trHeight w:val="2159"/>
        </w:trPr>
        <w:tc>
          <w:tcPr>
            <w:tcW w:w="1138" w:type="dxa"/>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CA4034">
            <w:pPr>
              <w:pStyle w:val="TableParagraph"/>
              <w:ind w:left="241" w:right="195"/>
              <w:jc w:val="center"/>
              <w:rPr>
                <w:sz w:val="24"/>
              </w:rPr>
            </w:pPr>
            <w:r>
              <w:rPr>
                <w:sz w:val="24"/>
              </w:rPr>
              <w:t>目录</w:t>
            </w:r>
          </w:p>
        </w:tc>
        <w:tc>
          <w:tcPr>
            <w:tcW w:w="8002" w:type="dxa"/>
            <w:gridSpan w:val="7"/>
          </w:tcPr>
          <w:p w:rsidR="00FB5F59" w:rsidRDefault="00FB5F59">
            <w:pPr>
              <w:pStyle w:val="TableParagraph"/>
              <w:rPr>
                <w:rFonts w:ascii="Times New Roman"/>
                <w:sz w:val="22"/>
              </w:rPr>
            </w:pPr>
          </w:p>
        </w:tc>
      </w:tr>
      <w:tr w:rsidR="00FB5F59">
        <w:trPr>
          <w:trHeight w:val="2459"/>
        </w:trPr>
        <w:tc>
          <w:tcPr>
            <w:tcW w:w="1138" w:type="dxa"/>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spacing w:before="8"/>
              <w:rPr>
                <w:sz w:val="35"/>
              </w:rPr>
            </w:pPr>
          </w:p>
          <w:p w:rsidR="00FB5F59" w:rsidRDefault="00CA4034">
            <w:pPr>
              <w:pStyle w:val="TableParagraph"/>
              <w:ind w:left="241" w:right="238"/>
              <w:jc w:val="center"/>
              <w:rPr>
                <w:sz w:val="24"/>
              </w:rPr>
            </w:pPr>
            <w:r>
              <w:rPr>
                <w:sz w:val="24"/>
              </w:rPr>
              <w:t>摘要</w:t>
            </w:r>
          </w:p>
        </w:tc>
        <w:tc>
          <w:tcPr>
            <w:tcW w:w="8002" w:type="dxa"/>
            <w:gridSpan w:val="7"/>
          </w:tcPr>
          <w:p w:rsidR="00FB5F59" w:rsidRDefault="00CA4034">
            <w:pPr>
              <w:pStyle w:val="TableParagraph"/>
              <w:spacing w:line="290" w:lineRule="exact"/>
              <w:ind w:left="7"/>
              <w:rPr>
                <w:sz w:val="24"/>
              </w:rPr>
            </w:pPr>
            <w:r>
              <w:rPr>
                <w:sz w:val="24"/>
              </w:rPr>
              <w:t>（限 1000 字）</w:t>
            </w:r>
          </w:p>
        </w:tc>
      </w:tr>
      <w:tr w:rsidR="00FB5F59">
        <w:trPr>
          <w:trHeight w:val="722"/>
        </w:trPr>
        <w:tc>
          <w:tcPr>
            <w:tcW w:w="9140" w:type="dxa"/>
            <w:gridSpan w:val="8"/>
          </w:tcPr>
          <w:p w:rsidR="00FB5F59" w:rsidRDefault="00CA4034">
            <w:pPr>
              <w:pStyle w:val="TableParagraph"/>
              <w:spacing w:before="198"/>
              <w:ind w:left="7"/>
              <w:rPr>
                <w:sz w:val="24"/>
              </w:rPr>
            </w:pPr>
            <w:r>
              <w:rPr>
                <w:sz w:val="24"/>
              </w:rPr>
              <w:t>（二）代表性科研成果（限 5 项）</w:t>
            </w:r>
          </w:p>
        </w:tc>
      </w:tr>
      <w:tr w:rsidR="00FB5F59">
        <w:trPr>
          <w:trHeight w:val="2179"/>
        </w:trPr>
        <w:tc>
          <w:tcPr>
            <w:tcW w:w="1138" w:type="dxa"/>
            <w:vMerge w:val="restart"/>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spacing w:before="10"/>
              <w:rPr>
                <w:sz w:val="23"/>
              </w:rPr>
            </w:pPr>
          </w:p>
          <w:p w:rsidR="00FB5F59" w:rsidRDefault="00CA4034">
            <w:pPr>
              <w:pStyle w:val="TableParagraph"/>
              <w:spacing w:line="230" w:lineRule="auto"/>
              <w:ind w:left="65" w:right="59" w:firstLine="14"/>
              <w:rPr>
                <w:sz w:val="24"/>
              </w:rPr>
            </w:pPr>
            <w:r>
              <w:rPr>
                <w:sz w:val="24"/>
              </w:rPr>
              <w:t>国际和国内核心期刊论文</w:t>
            </w:r>
          </w:p>
        </w:tc>
        <w:tc>
          <w:tcPr>
            <w:tcW w:w="1265" w:type="dxa"/>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spacing w:before="5"/>
              <w:rPr>
                <w:sz w:val="24"/>
              </w:rPr>
            </w:pPr>
          </w:p>
          <w:p w:rsidR="00FB5F59" w:rsidRDefault="00CA4034">
            <w:pPr>
              <w:pStyle w:val="TableParagraph"/>
              <w:ind w:left="143"/>
              <w:rPr>
                <w:sz w:val="24"/>
              </w:rPr>
            </w:pPr>
            <w:r>
              <w:rPr>
                <w:sz w:val="24"/>
              </w:rPr>
              <w:t>出版时间</w:t>
            </w:r>
          </w:p>
        </w:tc>
        <w:tc>
          <w:tcPr>
            <w:tcW w:w="1400" w:type="dxa"/>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spacing w:before="12"/>
              <w:rPr>
                <w:sz w:val="24"/>
              </w:rPr>
            </w:pPr>
          </w:p>
          <w:p w:rsidR="00FB5F59" w:rsidRDefault="00CA4034">
            <w:pPr>
              <w:pStyle w:val="TableParagraph"/>
              <w:spacing w:before="1"/>
              <w:ind w:left="450"/>
              <w:rPr>
                <w:sz w:val="24"/>
              </w:rPr>
            </w:pPr>
            <w:r>
              <w:rPr>
                <w:sz w:val="24"/>
              </w:rPr>
              <w:t>题名</w:t>
            </w:r>
          </w:p>
        </w:tc>
        <w:tc>
          <w:tcPr>
            <w:tcW w:w="863" w:type="dxa"/>
          </w:tcPr>
          <w:p w:rsidR="00FB5F59" w:rsidRDefault="00FB5F59">
            <w:pPr>
              <w:pStyle w:val="TableParagraph"/>
              <w:rPr>
                <w:sz w:val="24"/>
              </w:rPr>
            </w:pPr>
          </w:p>
          <w:p w:rsidR="00FB5F59" w:rsidRDefault="00FB5F59">
            <w:pPr>
              <w:pStyle w:val="TableParagraph"/>
              <w:rPr>
                <w:sz w:val="24"/>
              </w:rPr>
            </w:pPr>
          </w:p>
          <w:p w:rsidR="00FB5F59" w:rsidRDefault="00CA4034">
            <w:pPr>
              <w:pStyle w:val="TableParagraph"/>
              <w:spacing w:before="164" w:line="242" w:lineRule="auto"/>
              <w:ind w:left="178" w:right="175"/>
              <w:rPr>
                <w:sz w:val="24"/>
              </w:rPr>
            </w:pPr>
            <w:r>
              <w:rPr>
                <w:sz w:val="24"/>
              </w:rPr>
              <w:t>期刊名称</w:t>
            </w:r>
          </w:p>
        </w:tc>
        <w:tc>
          <w:tcPr>
            <w:tcW w:w="1801" w:type="dxa"/>
          </w:tcPr>
          <w:p w:rsidR="00FB5F59" w:rsidRDefault="00FB5F59">
            <w:pPr>
              <w:pStyle w:val="TableParagraph"/>
              <w:rPr>
                <w:sz w:val="24"/>
              </w:rPr>
            </w:pPr>
          </w:p>
          <w:p w:rsidR="00FB5F59" w:rsidRDefault="00CA4034">
            <w:pPr>
              <w:pStyle w:val="TableParagraph"/>
              <w:spacing w:before="160" w:line="242" w:lineRule="auto"/>
              <w:ind w:left="131" w:right="132"/>
              <w:rPr>
                <w:sz w:val="24"/>
              </w:rPr>
            </w:pPr>
            <w:r>
              <w:rPr>
                <w:sz w:val="24"/>
              </w:rPr>
              <w:t>根据论文等发表时的真实情况规范列出所有作者署名</w:t>
            </w:r>
          </w:p>
        </w:tc>
        <w:tc>
          <w:tcPr>
            <w:tcW w:w="666" w:type="dxa"/>
          </w:tcPr>
          <w:p w:rsidR="00FB5F59" w:rsidRDefault="00FB5F59">
            <w:pPr>
              <w:pStyle w:val="TableParagraph"/>
              <w:rPr>
                <w:sz w:val="24"/>
              </w:rPr>
            </w:pPr>
          </w:p>
          <w:p w:rsidR="00FB5F59" w:rsidRDefault="00FB5F59">
            <w:pPr>
              <w:pStyle w:val="TableParagraph"/>
              <w:rPr>
                <w:sz w:val="24"/>
              </w:rPr>
            </w:pPr>
          </w:p>
          <w:p w:rsidR="00FB5F59" w:rsidRDefault="00CA4034">
            <w:pPr>
              <w:pStyle w:val="TableParagraph"/>
              <w:spacing w:before="164" w:line="242" w:lineRule="auto"/>
              <w:ind w:left="78" w:right="76"/>
              <w:rPr>
                <w:sz w:val="24"/>
              </w:rPr>
            </w:pPr>
            <w:r>
              <w:rPr>
                <w:sz w:val="24"/>
              </w:rPr>
              <w:t>作者排名</w:t>
            </w:r>
          </w:p>
        </w:tc>
        <w:tc>
          <w:tcPr>
            <w:tcW w:w="240" w:type="dxa"/>
          </w:tcPr>
          <w:p w:rsidR="00FB5F59" w:rsidRDefault="00CA4034">
            <w:pPr>
              <w:pStyle w:val="TableParagraph"/>
              <w:spacing w:before="1" w:line="242" w:lineRule="auto"/>
              <w:ind w:left="7" w:right="-29"/>
              <w:rPr>
                <w:sz w:val="24"/>
              </w:rPr>
            </w:pPr>
            <w:r>
              <w:rPr>
                <w:sz w:val="24"/>
              </w:rPr>
              <w:t>数据库收录</w:t>
            </w:r>
          </w:p>
          <w:p w:rsidR="00FB5F59" w:rsidRDefault="00CA4034">
            <w:pPr>
              <w:pStyle w:val="TableParagraph"/>
              <w:spacing w:before="3" w:line="310" w:lineRule="atLeast"/>
              <w:ind w:left="7" w:right="-29"/>
              <w:rPr>
                <w:sz w:val="24"/>
              </w:rPr>
            </w:pPr>
            <w:r>
              <w:rPr>
                <w:sz w:val="24"/>
              </w:rPr>
              <w:t>情况</w:t>
            </w:r>
          </w:p>
        </w:tc>
        <w:tc>
          <w:tcPr>
            <w:tcW w:w="1767" w:type="dxa"/>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spacing w:before="12"/>
              <w:rPr>
                <w:sz w:val="24"/>
              </w:rPr>
            </w:pPr>
          </w:p>
          <w:p w:rsidR="00FB5F59" w:rsidRDefault="00CA4034">
            <w:pPr>
              <w:pStyle w:val="TableParagraph"/>
              <w:spacing w:before="1"/>
              <w:ind w:left="375" w:right="375"/>
              <w:jc w:val="center"/>
              <w:rPr>
                <w:sz w:val="24"/>
              </w:rPr>
            </w:pPr>
            <w:r>
              <w:rPr>
                <w:sz w:val="24"/>
              </w:rPr>
              <w:t>影响因子</w:t>
            </w:r>
          </w:p>
        </w:tc>
      </w:tr>
      <w:tr w:rsidR="00FB5F59">
        <w:trPr>
          <w:trHeight w:val="783"/>
        </w:trPr>
        <w:tc>
          <w:tcPr>
            <w:tcW w:w="1138" w:type="dxa"/>
            <w:vMerge/>
            <w:tcBorders>
              <w:top w:val="nil"/>
            </w:tcBorders>
          </w:tcPr>
          <w:p w:rsidR="00FB5F59" w:rsidRDefault="00FB5F59">
            <w:pPr>
              <w:rPr>
                <w:sz w:val="2"/>
                <w:szCs w:val="2"/>
              </w:rPr>
            </w:pPr>
          </w:p>
        </w:tc>
        <w:tc>
          <w:tcPr>
            <w:tcW w:w="1265" w:type="dxa"/>
          </w:tcPr>
          <w:p w:rsidR="00FB5F59" w:rsidRDefault="00FB5F59">
            <w:pPr>
              <w:pStyle w:val="TableParagraph"/>
              <w:rPr>
                <w:rFonts w:ascii="Times New Roman"/>
                <w:sz w:val="22"/>
              </w:rPr>
            </w:pPr>
          </w:p>
        </w:tc>
        <w:tc>
          <w:tcPr>
            <w:tcW w:w="1400" w:type="dxa"/>
          </w:tcPr>
          <w:p w:rsidR="00FB5F59" w:rsidRDefault="00FB5F59">
            <w:pPr>
              <w:pStyle w:val="TableParagraph"/>
              <w:rPr>
                <w:rFonts w:ascii="Times New Roman"/>
                <w:sz w:val="22"/>
              </w:rPr>
            </w:pPr>
          </w:p>
        </w:tc>
        <w:tc>
          <w:tcPr>
            <w:tcW w:w="863" w:type="dxa"/>
          </w:tcPr>
          <w:p w:rsidR="00FB5F59" w:rsidRDefault="00FB5F59">
            <w:pPr>
              <w:pStyle w:val="TableParagraph"/>
              <w:rPr>
                <w:rFonts w:ascii="Times New Roman"/>
                <w:sz w:val="22"/>
              </w:rPr>
            </w:pPr>
          </w:p>
        </w:tc>
        <w:tc>
          <w:tcPr>
            <w:tcW w:w="1801" w:type="dxa"/>
          </w:tcPr>
          <w:p w:rsidR="00FB5F59" w:rsidRDefault="00FB5F59">
            <w:pPr>
              <w:pStyle w:val="TableParagraph"/>
              <w:rPr>
                <w:rFonts w:ascii="Times New Roman"/>
                <w:sz w:val="22"/>
              </w:rPr>
            </w:pPr>
          </w:p>
        </w:tc>
        <w:tc>
          <w:tcPr>
            <w:tcW w:w="666" w:type="dxa"/>
          </w:tcPr>
          <w:p w:rsidR="00FB5F59" w:rsidRDefault="00FB5F59">
            <w:pPr>
              <w:pStyle w:val="TableParagraph"/>
              <w:rPr>
                <w:rFonts w:ascii="Times New Roman"/>
                <w:sz w:val="22"/>
              </w:rPr>
            </w:pPr>
          </w:p>
        </w:tc>
        <w:tc>
          <w:tcPr>
            <w:tcW w:w="240" w:type="dxa"/>
          </w:tcPr>
          <w:p w:rsidR="00FB5F59" w:rsidRDefault="00FB5F59">
            <w:pPr>
              <w:pStyle w:val="TableParagraph"/>
              <w:rPr>
                <w:rFonts w:ascii="Times New Roman"/>
                <w:sz w:val="22"/>
              </w:rPr>
            </w:pPr>
          </w:p>
        </w:tc>
        <w:tc>
          <w:tcPr>
            <w:tcW w:w="1767" w:type="dxa"/>
          </w:tcPr>
          <w:p w:rsidR="00FB5F59" w:rsidRDefault="00FB5F59">
            <w:pPr>
              <w:pStyle w:val="TableParagraph"/>
              <w:rPr>
                <w:rFonts w:ascii="Times New Roman"/>
                <w:sz w:val="22"/>
              </w:rPr>
            </w:pPr>
          </w:p>
        </w:tc>
      </w:tr>
      <w:tr w:rsidR="00FB5F59">
        <w:trPr>
          <w:trHeight w:val="784"/>
        </w:trPr>
        <w:tc>
          <w:tcPr>
            <w:tcW w:w="1138" w:type="dxa"/>
            <w:vMerge/>
            <w:tcBorders>
              <w:top w:val="nil"/>
            </w:tcBorders>
          </w:tcPr>
          <w:p w:rsidR="00FB5F59" w:rsidRDefault="00FB5F59">
            <w:pPr>
              <w:rPr>
                <w:sz w:val="2"/>
                <w:szCs w:val="2"/>
              </w:rPr>
            </w:pPr>
          </w:p>
        </w:tc>
        <w:tc>
          <w:tcPr>
            <w:tcW w:w="1265" w:type="dxa"/>
          </w:tcPr>
          <w:p w:rsidR="00FB5F59" w:rsidRDefault="00FB5F59">
            <w:pPr>
              <w:pStyle w:val="TableParagraph"/>
              <w:rPr>
                <w:rFonts w:ascii="Times New Roman"/>
                <w:sz w:val="22"/>
              </w:rPr>
            </w:pPr>
          </w:p>
        </w:tc>
        <w:tc>
          <w:tcPr>
            <w:tcW w:w="1400" w:type="dxa"/>
          </w:tcPr>
          <w:p w:rsidR="00FB5F59" w:rsidRDefault="00FB5F59">
            <w:pPr>
              <w:pStyle w:val="TableParagraph"/>
              <w:rPr>
                <w:rFonts w:ascii="Times New Roman"/>
                <w:sz w:val="22"/>
              </w:rPr>
            </w:pPr>
          </w:p>
        </w:tc>
        <w:tc>
          <w:tcPr>
            <w:tcW w:w="863" w:type="dxa"/>
          </w:tcPr>
          <w:p w:rsidR="00FB5F59" w:rsidRDefault="00FB5F59">
            <w:pPr>
              <w:pStyle w:val="TableParagraph"/>
              <w:rPr>
                <w:rFonts w:ascii="Times New Roman"/>
                <w:sz w:val="22"/>
              </w:rPr>
            </w:pPr>
          </w:p>
        </w:tc>
        <w:tc>
          <w:tcPr>
            <w:tcW w:w="1801" w:type="dxa"/>
          </w:tcPr>
          <w:p w:rsidR="00FB5F59" w:rsidRDefault="00FB5F59">
            <w:pPr>
              <w:pStyle w:val="TableParagraph"/>
              <w:rPr>
                <w:rFonts w:ascii="Times New Roman"/>
                <w:sz w:val="22"/>
              </w:rPr>
            </w:pPr>
          </w:p>
        </w:tc>
        <w:tc>
          <w:tcPr>
            <w:tcW w:w="666" w:type="dxa"/>
          </w:tcPr>
          <w:p w:rsidR="00FB5F59" w:rsidRDefault="00FB5F59">
            <w:pPr>
              <w:pStyle w:val="TableParagraph"/>
              <w:rPr>
                <w:rFonts w:ascii="Times New Roman"/>
                <w:sz w:val="22"/>
              </w:rPr>
            </w:pPr>
          </w:p>
        </w:tc>
        <w:tc>
          <w:tcPr>
            <w:tcW w:w="240" w:type="dxa"/>
          </w:tcPr>
          <w:p w:rsidR="00FB5F59" w:rsidRDefault="00FB5F59">
            <w:pPr>
              <w:pStyle w:val="TableParagraph"/>
              <w:rPr>
                <w:rFonts w:ascii="Times New Roman"/>
                <w:sz w:val="22"/>
              </w:rPr>
            </w:pPr>
          </w:p>
        </w:tc>
        <w:tc>
          <w:tcPr>
            <w:tcW w:w="1767" w:type="dxa"/>
          </w:tcPr>
          <w:p w:rsidR="00FB5F59" w:rsidRDefault="00FB5F59">
            <w:pPr>
              <w:pStyle w:val="TableParagraph"/>
              <w:rPr>
                <w:rFonts w:ascii="Times New Roman"/>
                <w:sz w:val="22"/>
              </w:rPr>
            </w:pPr>
          </w:p>
        </w:tc>
      </w:tr>
      <w:tr w:rsidR="00FB5F59">
        <w:trPr>
          <w:trHeight w:val="784"/>
        </w:trPr>
        <w:tc>
          <w:tcPr>
            <w:tcW w:w="1138" w:type="dxa"/>
            <w:vMerge/>
            <w:tcBorders>
              <w:top w:val="nil"/>
            </w:tcBorders>
          </w:tcPr>
          <w:p w:rsidR="00FB5F59" w:rsidRDefault="00FB5F59">
            <w:pPr>
              <w:rPr>
                <w:sz w:val="2"/>
                <w:szCs w:val="2"/>
              </w:rPr>
            </w:pPr>
          </w:p>
        </w:tc>
        <w:tc>
          <w:tcPr>
            <w:tcW w:w="1265" w:type="dxa"/>
          </w:tcPr>
          <w:p w:rsidR="00FB5F59" w:rsidRDefault="00FB5F59">
            <w:pPr>
              <w:pStyle w:val="TableParagraph"/>
              <w:rPr>
                <w:rFonts w:ascii="Times New Roman"/>
                <w:sz w:val="22"/>
              </w:rPr>
            </w:pPr>
          </w:p>
        </w:tc>
        <w:tc>
          <w:tcPr>
            <w:tcW w:w="1400" w:type="dxa"/>
          </w:tcPr>
          <w:p w:rsidR="00FB5F59" w:rsidRDefault="00FB5F59">
            <w:pPr>
              <w:pStyle w:val="TableParagraph"/>
              <w:rPr>
                <w:rFonts w:ascii="Times New Roman"/>
                <w:sz w:val="22"/>
              </w:rPr>
            </w:pPr>
          </w:p>
        </w:tc>
        <w:tc>
          <w:tcPr>
            <w:tcW w:w="863" w:type="dxa"/>
          </w:tcPr>
          <w:p w:rsidR="00FB5F59" w:rsidRDefault="00FB5F59">
            <w:pPr>
              <w:pStyle w:val="TableParagraph"/>
              <w:rPr>
                <w:rFonts w:ascii="Times New Roman"/>
                <w:sz w:val="22"/>
              </w:rPr>
            </w:pPr>
          </w:p>
        </w:tc>
        <w:tc>
          <w:tcPr>
            <w:tcW w:w="1801" w:type="dxa"/>
          </w:tcPr>
          <w:p w:rsidR="00FB5F59" w:rsidRDefault="00FB5F59">
            <w:pPr>
              <w:pStyle w:val="TableParagraph"/>
              <w:rPr>
                <w:rFonts w:ascii="Times New Roman"/>
                <w:sz w:val="22"/>
              </w:rPr>
            </w:pPr>
          </w:p>
        </w:tc>
        <w:tc>
          <w:tcPr>
            <w:tcW w:w="666" w:type="dxa"/>
          </w:tcPr>
          <w:p w:rsidR="00FB5F59" w:rsidRDefault="00FB5F59">
            <w:pPr>
              <w:pStyle w:val="TableParagraph"/>
              <w:rPr>
                <w:rFonts w:ascii="Times New Roman"/>
                <w:sz w:val="22"/>
              </w:rPr>
            </w:pPr>
          </w:p>
        </w:tc>
        <w:tc>
          <w:tcPr>
            <w:tcW w:w="240" w:type="dxa"/>
          </w:tcPr>
          <w:p w:rsidR="00FB5F59" w:rsidRDefault="00FB5F59">
            <w:pPr>
              <w:pStyle w:val="TableParagraph"/>
              <w:rPr>
                <w:rFonts w:ascii="Times New Roman"/>
                <w:sz w:val="22"/>
              </w:rPr>
            </w:pPr>
          </w:p>
        </w:tc>
        <w:tc>
          <w:tcPr>
            <w:tcW w:w="1767" w:type="dxa"/>
          </w:tcPr>
          <w:p w:rsidR="00FB5F59" w:rsidRDefault="00FB5F59">
            <w:pPr>
              <w:pStyle w:val="TableParagraph"/>
              <w:rPr>
                <w:rFonts w:ascii="Times New Roman"/>
                <w:sz w:val="22"/>
              </w:rPr>
            </w:pPr>
          </w:p>
        </w:tc>
      </w:tr>
      <w:tr w:rsidR="00FB5F59">
        <w:trPr>
          <w:trHeight w:val="933"/>
        </w:trPr>
        <w:tc>
          <w:tcPr>
            <w:tcW w:w="1138" w:type="dxa"/>
            <w:vMerge w:val="restart"/>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spacing w:before="2"/>
              <w:rPr>
                <w:sz w:val="19"/>
              </w:rPr>
            </w:pPr>
          </w:p>
          <w:p w:rsidR="00FB5F59" w:rsidRDefault="00CA4034">
            <w:pPr>
              <w:pStyle w:val="TableParagraph"/>
              <w:spacing w:line="220" w:lineRule="auto"/>
              <w:ind w:left="60" w:right="59" w:firstLine="9"/>
              <w:jc w:val="center"/>
              <w:rPr>
                <w:sz w:val="24"/>
              </w:rPr>
            </w:pPr>
            <w:r>
              <w:rPr>
                <w:sz w:val="24"/>
              </w:rPr>
              <w:t>国家或省部级项目</w:t>
            </w:r>
          </w:p>
          <w:p w:rsidR="00FB5F59" w:rsidRDefault="00CA4034">
            <w:pPr>
              <w:pStyle w:val="TableParagraph"/>
              <w:spacing w:line="289" w:lineRule="exact"/>
              <w:ind w:left="241" w:right="242"/>
              <w:jc w:val="center"/>
              <w:rPr>
                <w:sz w:val="24"/>
              </w:rPr>
            </w:pPr>
            <w:r>
              <w:rPr>
                <w:sz w:val="24"/>
              </w:rPr>
              <w:t>/课题</w:t>
            </w:r>
          </w:p>
        </w:tc>
        <w:tc>
          <w:tcPr>
            <w:tcW w:w="1265" w:type="dxa"/>
          </w:tcPr>
          <w:p w:rsidR="00FB5F59" w:rsidRDefault="00FB5F59">
            <w:pPr>
              <w:pStyle w:val="TableParagraph"/>
              <w:spacing w:before="3"/>
              <w:rPr>
                <w:sz w:val="24"/>
              </w:rPr>
            </w:pPr>
          </w:p>
          <w:p w:rsidR="00FB5F59" w:rsidRDefault="00CA4034">
            <w:pPr>
              <w:pStyle w:val="TableParagraph"/>
              <w:spacing w:before="1"/>
              <w:ind w:left="124"/>
              <w:rPr>
                <w:sz w:val="24"/>
              </w:rPr>
            </w:pPr>
            <w:r>
              <w:rPr>
                <w:sz w:val="24"/>
              </w:rPr>
              <w:t>批准时间</w:t>
            </w:r>
          </w:p>
        </w:tc>
        <w:tc>
          <w:tcPr>
            <w:tcW w:w="1400" w:type="dxa"/>
          </w:tcPr>
          <w:p w:rsidR="00FB5F59" w:rsidRDefault="00CA4034">
            <w:pPr>
              <w:pStyle w:val="TableParagraph"/>
              <w:spacing w:before="155" w:line="242" w:lineRule="auto"/>
              <w:ind w:left="448" w:right="132" w:hanging="312"/>
              <w:rPr>
                <w:sz w:val="24"/>
              </w:rPr>
            </w:pPr>
            <w:r>
              <w:rPr>
                <w:sz w:val="24"/>
              </w:rPr>
              <w:t>项目/课题名称</w:t>
            </w:r>
          </w:p>
        </w:tc>
        <w:tc>
          <w:tcPr>
            <w:tcW w:w="863" w:type="dxa"/>
          </w:tcPr>
          <w:p w:rsidR="00FB5F59" w:rsidRDefault="00CA4034">
            <w:pPr>
              <w:pStyle w:val="TableParagraph"/>
              <w:spacing w:before="2" w:line="242" w:lineRule="auto"/>
              <w:ind w:left="178" w:right="105" w:hanging="63"/>
              <w:rPr>
                <w:sz w:val="24"/>
              </w:rPr>
            </w:pPr>
            <w:r>
              <w:rPr>
                <w:sz w:val="24"/>
              </w:rPr>
              <w:t>项目/ 课题</w:t>
            </w:r>
          </w:p>
          <w:p w:rsidR="00FB5F59" w:rsidRDefault="00CA4034">
            <w:pPr>
              <w:pStyle w:val="TableParagraph"/>
              <w:spacing w:line="291" w:lineRule="exact"/>
              <w:ind w:left="178"/>
              <w:rPr>
                <w:sz w:val="24"/>
              </w:rPr>
            </w:pPr>
            <w:r>
              <w:rPr>
                <w:sz w:val="24"/>
              </w:rPr>
              <w:t>编号</w:t>
            </w:r>
          </w:p>
        </w:tc>
        <w:tc>
          <w:tcPr>
            <w:tcW w:w="1801" w:type="dxa"/>
          </w:tcPr>
          <w:p w:rsidR="00FB5F59" w:rsidRDefault="00FB5F59">
            <w:pPr>
              <w:pStyle w:val="TableParagraph"/>
              <w:spacing w:before="3"/>
              <w:rPr>
                <w:sz w:val="24"/>
              </w:rPr>
            </w:pPr>
          </w:p>
          <w:p w:rsidR="00FB5F59" w:rsidRDefault="00CA4034">
            <w:pPr>
              <w:pStyle w:val="TableParagraph"/>
              <w:spacing w:before="1"/>
              <w:ind w:left="415"/>
              <w:rPr>
                <w:sz w:val="24"/>
              </w:rPr>
            </w:pPr>
            <w:r>
              <w:rPr>
                <w:sz w:val="24"/>
              </w:rPr>
              <w:t>下达部门</w:t>
            </w:r>
          </w:p>
        </w:tc>
        <w:tc>
          <w:tcPr>
            <w:tcW w:w="906" w:type="dxa"/>
            <w:gridSpan w:val="2"/>
          </w:tcPr>
          <w:p w:rsidR="00FB5F59" w:rsidRDefault="00CA4034">
            <w:pPr>
              <w:pStyle w:val="TableParagraph"/>
              <w:spacing w:before="155" w:line="242" w:lineRule="auto"/>
              <w:ind w:left="207" w:right="196"/>
              <w:rPr>
                <w:sz w:val="24"/>
              </w:rPr>
            </w:pPr>
            <w:r>
              <w:rPr>
                <w:sz w:val="24"/>
              </w:rPr>
              <w:t>批准经费</w:t>
            </w:r>
          </w:p>
        </w:tc>
        <w:tc>
          <w:tcPr>
            <w:tcW w:w="1767" w:type="dxa"/>
          </w:tcPr>
          <w:p w:rsidR="00FB5F59" w:rsidRDefault="00FB5F59">
            <w:pPr>
              <w:pStyle w:val="TableParagraph"/>
              <w:spacing w:before="3"/>
              <w:rPr>
                <w:sz w:val="24"/>
              </w:rPr>
            </w:pPr>
          </w:p>
          <w:p w:rsidR="00FB5F59" w:rsidRDefault="00CA4034">
            <w:pPr>
              <w:pStyle w:val="TableParagraph"/>
              <w:spacing w:before="1"/>
              <w:ind w:left="376" w:right="374"/>
              <w:jc w:val="center"/>
              <w:rPr>
                <w:sz w:val="24"/>
              </w:rPr>
            </w:pPr>
            <w:r>
              <w:rPr>
                <w:sz w:val="24"/>
              </w:rPr>
              <w:t>项目角色</w:t>
            </w:r>
          </w:p>
        </w:tc>
      </w:tr>
      <w:tr w:rsidR="00FB5F59">
        <w:trPr>
          <w:trHeight w:val="737"/>
        </w:trPr>
        <w:tc>
          <w:tcPr>
            <w:tcW w:w="1138" w:type="dxa"/>
            <w:vMerge/>
            <w:tcBorders>
              <w:top w:val="nil"/>
            </w:tcBorders>
          </w:tcPr>
          <w:p w:rsidR="00FB5F59" w:rsidRDefault="00FB5F59">
            <w:pPr>
              <w:rPr>
                <w:sz w:val="2"/>
                <w:szCs w:val="2"/>
              </w:rPr>
            </w:pPr>
          </w:p>
        </w:tc>
        <w:tc>
          <w:tcPr>
            <w:tcW w:w="1265" w:type="dxa"/>
          </w:tcPr>
          <w:p w:rsidR="00FB5F59" w:rsidRDefault="00FB5F59">
            <w:pPr>
              <w:pStyle w:val="TableParagraph"/>
              <w:rPr>
                <w:rFonts w:ascii="Times New Roman"/>
                <w:sz w:val="22"/>
              </w:rPr>
            </w:pPr>
          </w:p>
        </w:tc>
        <w:tc>
          <w:tcPr>
            <w:tcW w:w="1400" w:type="dxa"/>
          </w:tcPr>
          <w:p w:rsidR="00FB5F59" w:rsidRDefault="00FB5F59">
            <w:pPr>
              <w:pStyle w:val="TableParagraph"/>
              <w:rPr>
                <w:rFonts w:ascii="Times New Roman"/>
                <w:sz w:val="22"/>
              </w:rPr>
            </w:pPr>
          </w:p>
        </w:tc>
        <w:tc>
          <w:tcPr>
            <w:tcW w:w="863" w:type="dxa"/>
          </w:tcPr>
          <w:p w:rsidR="00FB5F59" w:rsidRDefault="00FB5F59">
            <w:pPr>
              <w:pStyle w:val="TableParagraph"/>
              <w:rPr>
                <w:rFonts w:ascii="Times New Roman"/>
                <w:sz w:val="22"/>
              </w:rPr>
            </w:pPr>
          </w:p>
        </w:tc>
        <w:tc>
          <w:tcPr>
            <w:tcW w:w="1801" w:type="dxa"/>
          </w:tcPr>
          <w:p w:rsidR="00FB5F59" w:rsidRDefault="00FB5F59">
            <w:pPr>
              <w:pStyle w:val="TableParagraph"/>
              <w:rPr>
                <w:rFonts w:ascii="Times New Roman"/>
                <w:sz w:val="22"/>
              </w:rPr>
            </w:pPr>
          </w:p>
        </w:tc>
        <w:tc>
          <w:tcPr>
            <w:tcW w:w="906" w:type="dxa"/>
            <w:gridSpan w:val="2"/>
          </w:tcPr>
          <w:p w:rsidR="00FB5F59" w:rsidRDefault="00FB5F59">
            <w:pPr>
              <w:pStyle w:val="TableParagraph"/>
              <w:rPr>
                <w:rFonts w:ascii="Times New Roman"/>
                <w:sz w:val="22"/>
              </w:rPr>
            </w:pPr>
          </w:p>
        </w:tc>
        <w:tc>
          <w:tcPr>
            <w:tcW w:w="1767" w:type="dxa"/>
          </w:tcPr>
          <w:p w:rsidR="00FB5F59" w:rsidRDefault="00FB5F59">
            <w:pPr>
              <w:pStyle w:val="TableParagraph"/>
              <w:rPr>
                <w:rFonts w:ascii="Times New Roman"/>
                <w:sz w:val="22"/>
              </w:rPr>
            </w:pPr>
          </w:p>
        </w:tc>
      </w:tr>
      <w:tr w:rsidR="00FB5F59">
        <w:trPr>
          <w:trHeight w:val="737"/>
        </w:trPr>
        <w:tc>
          <w:tcPr>
            <w:tcW w:w="1138" w:type="dxa"/>
            <w:vMerge/>
            <w:tcBorders>
              <w:top w:val="nil"/>
            </w:tcBorders>
          </w:tcPr>
          <w:p w:rsidR="00FB5F59" w:rsidRDefault="00FB5F59">
            <w:pPr>
              <w:rPr>
                <w:sz w:val="2"/>
                <w:szCs w:val="2"/>
              </w:rPr>
            </w:pPr>
          </w:p>
        </w:tc>
        <w:tc>
          <w:tcPr>
            <w:tcW w:w="1265" w:type="dxa"/>
          </w:tcPr>
          <w:p w:rsidR="00FB5F59" w:rsidRDefault="00FB5F59">
            <w:pPr>
              <w:pStyle w:val="TableParagraph"/>
              <w:rPr>
                <w:rFonts w:ascii="Times New Roman"/>
                <w:sz w:val="22"/>
              </w:rPr>
            </w:pPr>
          </w:p>
        </w:tc>
        <w:tc>
          <w:tcPr>
            <w:tcW w:w="1400" w:type="dxa"/>
          </w:tcPr>
          <w:p w:rsidR="00FB5F59" w:rsidRDefault="00FB5F59">
            <w:pPr>
              <w:pStyle w:val="TableParagraph"/>
              <w:rPr>
                <w:rFonts w:ascii="Times New Roman"/>
                <w:sz w:val="22"/>
              </w:rPr>
            </w:pPr>
          </w:p>
        </w:tc>
        <w:tc>
          <w:tcPr>
            <w:tcW w:w="863" w:type="dxa"/>
          </w:tcPr>
          <w:p w:rsidR="00FB5F59" w:rsidRDefault="00FB5F59">
            <w:pPr>
              <w:pStyle w:val="TableParagraph"/>
              <w:rPr>
                <w:rFonts w:ascii="Times New Roman"/>
                <w:sz w:val="22"/>
              </w:rPr>
            </w:pPr>
          </w:p>
        </w:tc>
        <w:tc>
          <w:tcPr>
            <w:tcW w:w="1801" w:type="dxa"/>
          </w:tcPr>
          <w:p w:rsidR="00FB5F59" w:rsidRDefault="00FB5F59">
            <w:pPr>
              <w:pStyle w:val="TableParagraph"/>
              <w:rPr>
                <w:rFonts w:ascii="Times New Roman"/>
                <w:sz w:val="22"/>
              </w:rPr>
            </w:pPr>
          </w:p>
        </w:tc>
        <w:tc>
          <w:tcPr>
            <w:tcW w:w="906" w:type="dxa"/>
            <w:gridSpan w:val="2"/>
          </w:tcPr>
          <w:p w:rsidR="00FB5F59" w:rsidRDefault="00FB5F59">
            <w:pPr>
              <w:pStyle w:val="TableParagraph"/>
              <w:rPr>
                <w:rFonts w:ascii="Times New Roman"/>
                <w:sz w:val="22"/>
              </w:rPr>
            </w:pPr>
          </w:p>
        </w:tc>
        <w:tc>
          <w:tcPr>
            <w:tcW w:w="1767" w:type="dxa"/>
          </w:tcPr>
          <w:p w:rsidR="00FB5F59" w:rsidRDefault="00FB5F59">
            <w:pPr>
              <w:pStyle w:val="TableParagraph"/>
              <w:rPr>
                <w:rFonts w:ascii="Times New Roman"/>
                <w:sz w:val="22"/>
              </w:rPr>
            </w:pPr>
          </w:p>
        </w:tc>
      </w:tr>
      <w:tr w:rsidR="00FB5F59">
        <w:trPr>
          <w:trHeight w:val="735"/>
        </w:trPr>
        <w:tc>
          <w:tcPr>
            <w:tcW w:w="1138" w:type="dxa"/>
            <w:vMerge/>
            <w:tcBorders>
              <w:top w:val="nil"/>
            </w:tcBorders>
          </w:tcPr>
          <w:p w:rsidR="00FB5F59" w:rsidRDefault="00FB5F59">
            <w:pPr>
              <w:rPr>
                <w:sz w:val="2"/>
                <w:szCs w:val="2"/>
              </w:rPr>
            </w:pPr>
          </w:p>
        </w:tc>
        <w:tc>
          <w:tcPr>
            <w:tcW w:w="1265" w:type="dxa"/>
          </w:tcPr>
          <w:p w:rsidR="00FB5F59" w:rsidRDefault="00FB5F59">
            <w:pPr>
              <w:pStyle w:val="TableParagraph"/>
              <w:rPr>
                <w:rFonts w:ascii="Times New Roman"/>
                <w:sz w:val="22"/>
              </w:rPr>
            </w:pPr>
          </w:p>
        </w:tc>
        <w:tc>
          <w:tcPr>
            <w:tcW w:w="1400" w:type="dxa"/>
          </w:tcPr>
          <w:p w:rsidR="00FB5F59" w:rsidRDefault="00FB5F59">
            <w:pPr>
              <w:pStyle w:val="TableParagraph"/>
              <w:rPr>
                <w:rFonts w:ascii="Times New Roman"/>
                <w:sz w:val="22"/>
              </w:rPr>
            </w:pPr>
          </w:p>
        </w:tc>
        <w:tc>
          <w:tcPr>
            <w:tcW w:w="863" w:type="dxa"/>
          </w:tcPr>
          <w:p w:rsidR="00FB5F59" w:rsidRDefault="00FB5F59">
            <w:pPr>
              <w:pStyle w:val="TableParagraph"/>
              <w:rPr>
                <w:rFonts w:ascii="Times New Roman"/>
                <w:sz w:val="22"/>
              </w:rPr>
            </w:pPr>
          </w:p>
        </w:tc>
        <w:tc>
          <w:tcPr>
            <w:tcW w:w="1801" w:type="dxa"/>
          </w:tcPr>
          <w:p w:rsidR="00FB5F59" w:rsidRDefault="00FB5F59">
            <w:pPr>
              <w:pStyle w:val="TableParagraph"/>
              <w:rPr>
                <w:rFonts w:ascii="Times New Roman"/>
                <w:sz w:val="22"/>
              </w:rPr>
            </w:pPr>
          </w:p>
        </w:tc>
        <w:tc>
          <w:tcPr>
            <w:tcW w:w="906" w:type="dxa"/>
            <w:gridSpan w:val="2"/>
          </w:tcPr>
          <w:p w:rsidR="00FB5F59" w:rsidRDefault="00FB5F59">
            <w:pPr>
              <w:pStyle w:val="TableParagraph"/>
              <w:rPr>
                <w:rFonts w:ascii="Times New Roman"/>
                <w:sz w:val="22"/>
              </w:rPr>
            </w:pPr>
          </w:p>
        </w:tc>
        <w:tc>
          <w:tcPr>
            <w:tcW w:w="1767" w:type="dxa"/>
          </w:tcPr>
          <w:p w:rsidR="00FB5F59" w:rsidRDefault="00FB5F59">
            <w:pPr>
              <w:pStyle w:val="TableParagraph"/>
              <w:rPr>
                <w:rFonts w:ascii="Times New Roman"/>
                <w:sz w:val="22"/>
              </w:rPr>
            </w:pPr>
          </w:p>
        </w:tc>
      </w:tr>
    </w:tbl>
    <w:p w:rsidR="00FB5F59" w:rsidRDefault="00FB5F59">
      <w:pPr>
        <w:rPr>
          <w:rFonts w:ascii="Times New Roman"/>
          <w:sz w:val="22"/>
        </w:rPr>
        <w:sectPr w:rsidR="00FB5F59">
          <w:pgSz w:w="11910" w:h="16840"/>
          <w:pgMar w:top="1400" w:right="820" w:bottom="1000" w:left="1300" w:header="0" w:footer="816" w:gutter="0"/>
          <w:cols w:space="720"/>
        </w:sectPr>
      </w:pPr>
    </w:p>
    <w:tbl>
      <w:tblPr>
        <w:tblW w:w="0" w:type="auto"/>
        <w:tblInd w:w="1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138"/>
        <w:gridCol w:w="1265"/>
        <w:gridCol w:w="2263"/>
        <w:gridCol w:w="1801"/>
        <w:gridCol w:w="906"/>
        <w:gridCol w:w="1096"/>
        <w:gridCol w:w="671"/>
      </w:tblGrid>
      <w:tr w:rsidR="00FB5F59">
        <w:trPr>
          <w:trHeight w:val="1868"/>
        </w:trPr>
        <w:tc>
          <w:tcPr>
            <w:tcW w:w="1138" w:type="dxa"/>
            <w:vMerge w:val="restart"/>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spacing w:before="7"/>
            </w:pPr>
          </w:p>
          <w:p w:rsidR="00FB5F59" w:rsidRDefault="00CA4034">
            <w:pPr>
              <w:pStyle w:val="TableParagraph"/>
              <w:ind w:left="324"/>
              <w:rPr>
                <w:sz w:val="24"/>
              </w:rPr>
            </w:pPr>
            <w:r>
              <w:rPr>
                <w:sz w:val="24"/>
              </w:rPr>
              <w:t>图书</w:t>
            </w:r>
          </w:p>
        </w:tc>
        <w:tc>
          <w:tcPr>
            <w:tcW w:w="1265" w:type="dxa"/>
          </w:tcPr>
          <w:p w:rsidR="00FB5F59" w:rsidRDefault="00FB5F59">
            <w:pPr>
              <w:pStyle w:val="TableParagraph"/>
              <w:rPr>
                <w:sz w:val="24"/>
              </w:rPr>
            </w:pPr>
          </w:p>
          <w:p w:rsidR="00FB5F59" w:rsidRDefault="00FB5F59">
            <w:pPr>
              <w:pStyle w:val="TableParagraph"/>
              <w:rPr>
                <w:sz w:val="24"/>
              </w:rPr>
            </w:pPr>
          </w:p>
          <w:p w:rsidR="00FB5F59" w:rsidRDefault="00CA4034">
            <w:pPr>
              <w:pStyle w:val="TableParagraph"/>
              <w:spacing w:before="164"/>
              <w:ind w:left="143"/>
              <w:rPr>
                <w:sz w:val="24"/>
              </w:rPr>
            </w:pPr>
            <w:r>
              <w:rPr>
                <w:sz w:val="24"/>
              </w:rPr>
              <w:t>出版时间</w:t>
            </w:r>
          </w:p>
        </w:tc>
        <w:tc>
          <w:tcPr>
            <w:tcW w:w="2263" w:type="dxa"/>
          </w:tcPr>
          <w:p w:rsidR="00FB5F59" w:rsidRDefault="00FB5F59">
            <w:pPr>
              <w:pStyle w:val="TableParagraph"/>
              <w:rPr>
                <w:sz w:val="24"/>
              </w:rPr>
            </w:pPr>
          </w:p>
          <w:p w:rsidR="00FB5F59" w:rsidRDefault="00FB5F59">
            <w:pPr>
              <w:pStyle w:val="TableParagraph"/>
              <w:rPr>
                <w:sz w:val="24"/>
              </w:rPr>
            </w:pPr>
          </w:p>
          <w:p w:rsidR="00FB5F59" w:rsidRDefault="00CA4034">
            <w:pPr>
              <w:pStyle w:val="TableParagraph"/>
              <w:spacing w:before="164"/>
              <w:ind w:left="624" w:right="612"/>
              <w:jc w:val="center"/>
              <w:rPr>
                <w:sz w:val="24"/>
              </w:rPr>
            </w:pPr>
            <w:r>
              <w:rPr>
                <w:sz w:val="24"/>
              </w:rPr>
              <w:t>书名</w:t>
            </w:r>
          </w:p>
        </w:tc>
        <w:tc>
          <w:tcPr>
            <w:tcW w:w="1801" w:type="dxa"/>
          </w:tcPr>
          <w:p w:rsidR="00FB5F59" w:rsidRDefault="00FB5F59">
            <w:pPr>
              <w:pStyle w:val="TableParagraph"/>
              <w:rPr>
                <w:sz w:val="24"/>
              </w:rPr>
            </w:pPr>
          </w:p>
          <w:p w:rsidR="00FB5F59" w:rsidRDefault="00FB5F59">
            <w:pPr>
              <w:pStyle w:val="TableParagraph"/>
              <w:rPr>
                <w:sz w:val="24"/>
              </w:rPr>
            </w:pPr>
          </w:p>
          <w:p w:rsidR="00FB5F59" w:rsidRDefault="00CA4034">
            <w:pPr>
              <w:pStyle w:val="TableParagraph"/>
              <w:spacing w:before="164"/>
              <w:ind w:left="393" w:right="375"/>
              <w:jc w:val="center"/>
              <w:rPr>
                <w:sz w:val="24"/>
              </w:rPr>
            </w:pPr>
            <w:r>
              <w:rPr>
                <w:sz w:val="24"/>
              </w:rPr>
              <w:t>ISBN 号</w:t>
            </w:r>
          </w:p>
        </w:tc>
        <w:tc>
          <w:tcPr>
            <w:tcW w:w="906" w:type="dxa"/>
          </w:tcPr>
          <w:p w:rsidR="00FB5F59" w:rsidRDefault="00FB5F59">
            <w:pPr>
              <w:pStyle w:val="TableParagraph"/>
              <w:rPr>
                <w:sz w:val="24"/>
              </w:rPr>
            </w:pPr>
          </w:p>
          <w:p w:rsidR="00FB5F59" w:rsidRDefault="00FB5F59">
            <w:pPr>
              <w:pStyle w:val="TableParagraph"/>
              <w:spacing w:before="8"/>
              <w:rPr>
                <w:sz w:val="24"/>
              </w:rPr>
            </w:pPr>
          </w:p>
          <w:p w:rsidR="00FB5F59" w:rsidRDefault="00CA4034">
            <w:pPr>
              <w:pStyle w:val="TableParagraph"/>
              <w:spacing w:line="242" w:lineRule="auto"/>
              <w:ind w:left="212" w:right="76" w:hanging="120"/>
              <w:rPr>
                <w:sz w:val="24"/>
              </w:rPr>
            </w:pPr>
            <w:r>
              <w:rPr>
                <w:sz w:val="24"/>
              </w:rPr>
              <w:t>出版社名称</w:t>
            </w:r>
          </w:p>
        </w:tc>
        <w:tc>
          <w:tcPr>
            <w:tcW w:w="1096" w:type="dxa"/>
          </w:tcPr>
          <w:p w:rsidR="00FB5F59" w:rsidRDefault="00CA4034">
            <w:pPr>
              <w:pStyle w:val="TableParagraph"/>
              <w:spacing w:before="2" w:line="242" w:lineRule="auto"/>
              <w:ind w:left="36" w:right="34"/>
              <w:rPr>
                <w:sz w:val="24"/>
              </w:rPr>
            </w:pPr>
            <w:r>
              <w:rPr>
                <w:sz w:val="24"/>
              </w:rPr>
              <w:t>根据专著出版时的真实情况规范列出</w:t>
            </w:r>
          </w:p>
          <w:p w:rsidR="00FB5F59" w:rsidRDefault="00CA4034">
            <w:pPr>
              <w:pStyle w:val="TableParagraph"/>
              <w:spacing w:before="1" w:line="310" w:lineRule="atLeast"/>
              <w:ind w:left="290" w:right="34" w:hanging="255"/>
              <w:rPr>
                <w:sz w:val="24"/>
              </w:rPr>
            </w:pPr>
            <w:r>
              <w:rPr>
                <w:sz w:val="24"/>
              </w:rPr>
              <w:t>所有作者署名</w:t>
            </w:r>
          </w:p>
        </w:tc>
        <w:tc>
          <w:tcPr>
            <w:tcW w:w="671" w:type="dxa"/>
          </w:tcPr>
          <w:p w:rsidR="00FB5F59" w:rsidRDefault="00FB5F59">
            <w:pPr>
              <w:pStyle w:val="TableParagraph"/>
              <w:rPr>
                <w:sz w:val="24"/>
              </w:rPr>
            </w:pPr>
          </w:p>
          <w:p w:rsidR="00FB5F59" w:rsidRDefault="00FB5F59">
            <w:pPr>
              <w:pStyle w:val="TableParagraph"/>
              <w:spacing w:before="8"/>
              <w:rPr>
                <w:sz w:val="24"/>
              </w:rPr>
            </w:pPr>
          </w:p>
          <w:p w:rsidR="00FB5F59" w:rsidRDefault="00CA4034">
            <w:pPr>
              <w:pStyle w:val="TableParagraph"/>
              <w:spacing w:line="242" w:lineRule="auto"/>
              <w:ind w:left="77" w:right="79"/>
              <w:rPr>
                <w:sz w:val="24"/>
              </w:rPr>
            </w:pPr>
            <w:r>
              <w:rPr>
                <w:sz w:val="24"/>
              </w:rPr>
              <w:t>作者排名</w:t>
            </w:r>
          </w:p>
        </w:tc>
      </w:tr>
      <w:tr w:rsidR="00FB5F59">
        <w:trPr>
          <w:trHeight w:val="680"/>
        </w:trPr>
        <w:tc>
          <w:tcPr>
            <w:tcW w:w="1138" w:type="dxa"/>
            <w:vMerge/>
            <w:tcBorders>
              <w:top w:val="nil"/>
            </w:tcBorders>
          </w:tcPr>
          <w:p w:rsidR="00FB5F59" w:rsidRDefault="00FB5F59">
            <w:pPr>
              <w:rPr>
                <w:sz w:val="2"/>
                <w:szCs w:val="2"/>
              </w:rPr>
            </w:pPr>
          </w:p>
        </w:tc>
        <w:tc>
          <w:tcPr>
            <w:tcW w:w="1265" w:type="dxa"/>
          </w:tcPr>
          <w:p w:rsidR="00FB5F59" w:rsidRDefault="00FB5F59">
            <w:pPr>
              <w:pStyle w:val="TableParagraph"/>
              <w:rPr>
                <w:rFonts w:ascii="Times New Roman"/>
                <w:sz w:val="22"/>
              </w:rPr>
            </w:pPr>
          </w:p>
        </w:tc>
        <w:tc>
          <w:tcPr>
            <w:tcW w:w="2263" w:type="dxa"/>
          </w:tcPr>
          <w:p w:rsidR="00FB5F59" w:rsidRDefault="00FB5F59">
            <w:pPr>
              <w:pStyle w:val="TableParagraph"/>
              <w:rPr>
                <w:rFonts w:ascii="Times New Roman"/>
                <w:sz w:val="22"/>
              </w:rPr>
            </w:pPr>
          </w:p>
        </w:tc>
        <w:tc>
          <w:tcPr>
            <w:tcW w:w="1801" w:type="dxa"/>
          </w:tcPr>
          <w:p w:rsidR="00FB5F59" w:rsidRDefault="00FB5F59">
            <w:pPr>
              <w:pStyle w:val="TableParagraph"/>
              <w:rPr>
                <w:rFonts w:ascii="Times New Roman"/>
                <w:sz w:val="22"/>
              </w:rPr>
            </w:pPr>
          </w:p>
        </w:tc>
        <w:tc>
          <w:tcPr>
            <w:tcW w:w="906" w:type="dxa"/>
          </w:tcPr>
          <w:p w:rsidR="00FB5F59" w:rsidRDefault="00FB5F59">
            <w:pPr>
              <w:pStyle w:val="TableParagraph"/>
              <w:rPr>
                <w:rFonts w:ascii="Times New Roman"/>
                <w:sz w:val="22"/>
              </w:rPr>
            </w:pPr>
          </w:p>
        </w:tc>
        <w:tc>
          <w:tcPr>
            <w:tcW w:w="1096" w:type="dxa"/>
          </w:tcPr>
          <w:p w:rsidR="00FB5F59" w:rsidRDefault="00FB5F59">
            <w:pPr>
              <w:pStyle w:val="TableParagraph"/>
              <w:rPr>
                <w:rFonts w:ascii="Times New Roman"/>
                <w:sz w:val="22"/>
              </w:rPr>
            </w:pPr>
          </w:p>
        </w:tc>
        <w:tc>
          <w:tcPr>
            <w:tcW w:w="671" w:type="dxa"/>
          </w:tcPr>
          <w:p w:rsidR="00FB5F59" w:rsidRDefault="00FB5F59">
            <w:pPr>
              <w:pStyle w:val="TableParagraph"/>
              <w:rPr>
                <w:rFonts w:ascii="Times New Roman"/>
                <w:sz w:val="22"/>
              </w:rPr>
            </w:pPr>
          </w:p>
        </w:tc>
      </w:tr>
      <w:tr w:rsidR="00FB5F59">
        <w:trPr>
          <w:trHeight w:val="680"/>
        </w:trPr>
        <w:tc>
          <w:tcPr>
            <w:tcW w:w="1138" w:type="dxa"/>
            <w:vMerge/>
            <w:tcBorders>
              <w:top w:val="nil"/>
            </w:tcBorders>
          </w:tcPr>
          <w:p w:rsidR="00FB5F59" w:rsidRDefault="00FB5F59">
            <w:pPr>
              <w:rPr>
                <w:sz w:val="2"/>
                <w:szCs w:val="2"/>
              </w:rPr>
            </w:pPr>
          </w:p>
        </w:tc>
        <w:tc>
          <w:tcPr>
            <w:tcW w:w="1265" w:type="dxa"/>
          </w:tcPr>
          <w:p w:rsidR="00FB5F59" w:rsidRDefault="00FB5F59">
            <w:pPr>
              <w:pStyle w:val="TableParagraph"/>
              <w:rPr>
                <w:rFonts w:ascii="Times New Roman"/>
                <w:sz w:val="22"/>
              </w:rPr>
            </w:pPr>
          </w:p>
        </w:tc>
        <w:tc>
          <w:tcPr>
            <w:tcW w:w="2263" w:type="dxa"/>
          </w:tcPr>
          <w:p w:rsidR="00FB5F59" w:rsidRDefault="00FB5F59">
            <w:pPr>
              <w:pStyle w:val="TableParagraph"/>
              <w:rPr>
                <w:rFonts w:ascii="Times New Roman"/>
                <w:sz w:val="22"/>
              </w:rPr>
            </w:pPr>
          </w:p>
        </w:tc>
        <w:tc>
          <w:tcPr>
            <w:tcW w:w="1801" w:type="dxa"/>
          </w:tcPr>
          <w:p w:rsidR="00FB5F59" w:rsidRDefault="00FB5F59">
            <w:pPr>
              <w:pStyle w:val="TableParagraph"/>
              <w:rPr>
                <w:rFonts w:ascii="Times New Roman"/>
                <w:sz w:val="22"/>
              </w:rPr>
            </w:pPr>
          </w:p>
        </w:tc>
        <w:tc>
          <w:tcPr>
            <w:tcW w:w="906" w:type="dxa"/>
          </w:tcPr>
          <w:p w:rsidR="00FB5F59" w:rsidRDefault="00FB5F59">
            <w:pPr>
              <w:pStyle w:val="TableParagraph"/>
              <w:rPr>
                <w:rFonts w:ascii="Times New Roman"/>
                <w:sz w:val="22"/>
              </w:rPr>
            </w:pPr>
          </w:p>
        </w:tc>
        <w:tc>
          <w:tcPr>
            <w:tcW w:w="1096" w:type="dxa"/>
          </w:tcPr>
          <w:p w:rsidR="00FB5F59" w:rsidRDefault="00FB5F59">
            <w:pPr>
              <w:pStyle w:val="TableParagraph"/>
              <w:rPr>
                <w:rFonts w:ascii="Times New Roman"/>
                <w:sz w:val="22"/>
              </w:rPr>
            </w:pPr>
          </w:p>
        </w:tc>
        <w:tc>
          <w:tcPr>
            <w:tcW w:w="671" w:type="dxa"/>
          </w:tcPr>
          <w:p w:rsidR="00FB5F59" w:rsidRDefault="00FB5F59">
            <w:pPr>
              <w:pStyle w:val="TableParagraph"/>
              <w:rPr>
                <w:rFonts w:ascii="Times New Roman"/>
                <w:sz w:val="22"/>
              </w:rPr>
            </w:pPr>
          </w:p>
        </w:tc>
      </w:tr>
      <w:tr w:rsidR="00FB5F59">
        <w:trPr>
          <w:trHeight w:val="680"/>
        </w:trPr>
        <w:tc>
          <w:tcPr>
            <w:tcW w:w="1138" w:type="dxa"/>
            <w:vMerge/>
            <w:tcBorders>
              <w:top w:val="nil"/>
            </w:tcBorders>
          </w:tcPr>
          <w:p w:rsidR="00FB5F59" w:rsidRDefault="00FB5F59">
            <w:pPr>
              <w:rPr>
                <w:sz w:val="2"/>
                <w:szCs w:val="2"/>
              </w:rPr>
            </w:pPr>
          </w:p>
        </w:tc>
        <w:tc>
          <w:tcPr>
            <w:tcW w:w="1265" w:type="dxa"/>
          </w:tcPr>
          <w:p w:rsidR="00FB5F59" w:rsidRDefault="00FB5F59">
            <w:pPr>
              <w:pStyle w:val="TableParagraph"/>
              <w:rPr>
                <w:rFonts w:ascii="Times New Roman"/>
                <w:sz w:val="22"/>
              </w:rPr>
            </w:pPr>
          </w:p>
        </w:tc>
        <w:tc>
          <w:tcPr>
            <w:tcW w:w="2263" w:type="dxa"/>
          </w:tcPr>
          <w:p w:rsidR="00FB5F59" w:rsidRDefault="00FB5F59">
            <w:pPr>
              <w:pStyle w:val="TableParagraph"/>
              <w:rPr>
                <w:rFonts w:ascii="Times New Roman"/>
                <w:sz w:val="22"/>
              </w:rPr>
            </w:pPr>
          </w:p>
        </w:tc>
        <w:tc>
          <w:tcPr>
            <w:tcW w:w="1801" w:type="dxa"/>
          </w:tcPr>
          <w:p w:rsidR="00FB5F59" w:rsidRDefault="00FB5F59">
            <w:pPr>
              <w:pStyle w:val="TableParagraph"/>
              <w:rPr>
                <w:rFonts w:ascii="Times New Roman"/>
                <w:sz w:val="22"/>
              </w:rPr>
            </w:pPr>
          </w:p>
        </w:tc>
        <w:tc>
          <w:tcPr>
            <w:tcW w:w="906" w:type="dxa"/>
          </w:tcPr>
          <w:p w:rsidR="00FB5F59" w:rsidRDefault="00FB5F59">
            <w:pPr>
              <w:pStyle w:val="TableParagraph"/>
              <w:rPr>
                <w:rFonts w:ascii="Times New Roman"/>
                <w:sz w:val="22"/>
              </w:rPr>
            </w:pPr>
          </w:p>
        </w:tc>
        <w:tc>
          <w:tcPr>
            <w:tcW w:w="1096" w:type="dxa"/>
          </w:tcPr>
          <w:p w:rsidR="00FB5F59" w:rsidRDefault="00FB5F59">
            <w:pPr>
              <w:pStyle w:val="TableParagraph"/>
              <w:rPr>
                <w:rFonts w:ascii="Times New Roman"/>
                <w:sz w:val="22"/>
              </w:rPr>
            </w:pPr>
          </w:p>
        </w:tc>
        <w:tc>
          <w:tcPr>
            <w:tcW w:w="671" w:type="dxa"/>
          </w:tcPr>
          <w:p w:rsidR="00FB5F59" w:rsidRDefault="00FB5F59">
            <w:pPr>
              <w:pStyle w:val="TableParagraph"/>
              <w:rPr>
                <w:rFonts w:ascii="Times New Roman"/>
                <w:sz w:val="22"/>
              </w:rPr>
            </w:pPr>
          </w:p>
        </w:tc>
      </w:tr>
      <w:tr w:rsidR="00FB5F59">
        <w:trPr>
          <w:trHeight w:val="2177"/>
        </w:trPr>
        <w:tc>
          <w:tcPr>
            <w:tcW w:w="1138" w:type="dxa"/>
            <w:vMerge w:val="restart"/>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spacing w:before="8"/>
            </w:pPr>
          </w:p>
          <w:p w:rsidR="00FB5F59" w:rsidRDefault="00CA4034">
            <w:pPr>
              <w:pStyle w:val="TableParagraph"/>
              <w:spacing w:before="1"/>
              <w:ind w:left="79"/>
              <w:rPr>
                <w:sz w:val="24"/>
              </w:rPr>
            </w:pPr>
            <w:r>
              <w:rPr>
                <w:sz w:val="24"/>
              </w:rPr>
              <w:t>授权专利</w:t>
            </w:r>
          </w:p>
        </w:tc>
        <w:tc>
          <w:tcPr>
            <w:tcW w:w="1265" w:type="dxa"/>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spacing w:before="12"/>
              <w:rPr>
                <w:sz w:val="24"/>
              </w:rPr>
            </w:pPr>
          </w:p>
          <w:p w:rsidR="00FB5F59" w:rsidRDefault="00CA4034">
            <w:pPr>
              <w:pStyle w:val="TableParagraph"/>
              <w:ind w:left="124"/>
              <w:rPr>
                <w:sz w:val="24"/>
              </w:rPr>
            </w:pPr>
            <w:r>
              <w:rPr>
                <w:sz w:val="24"/>
              </w:rPr>
              <w:t>授权时间</w:t>
            </w:r>
          </w:p>
        </w:tc>
        <w:tc>
          <w:tcPr>
            <w:tcW w:w="2263" w:type="dxa"/>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spacing w:before="12"/>
              <w:rPr>
                <w:sz w:val="24"/>
              </w:rPr>
            </w:pPr>
          </w:p>
          <w:p w:rsidR="00FB5F59" w:rsidRDefault="00CA4034">
            <w:pPr>
              <w:pStyle w:val="TableParagraph"/>
              <w:ind w:left="624" w:right="624"/>
              <w:jc w:val="center"/>
              <w:rPr>
                <w:sz w:val="24"/>
              </w:rPr>
            </w:pPr>
            <w:r>
              <w:rPr>
                <w:sz w:val="24"/>
              </w:rPr>
              <w:t>专利名称</w:t>
            </w:r>
          </w:p>
        </w:tc>
        <w:tc>
          <w:tcPr>
            <w:tcW w:w="1801" w:type="dxa"/>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spacing w:before="12"/>
              <w:rPr>
                <w:sz w:val="24"/>
              </w:rPr>
            </w:pPr>
          </w:p>
          <w:p w:rsidR="00FB5F59" w:rsidRDefault="00CA4034">
            <w:pPr>
              <w:pStyle w:val="TableParagraph"/>
              <w:ind w:left="393" w:right="387"/>
              <w:jc w:val="center"/>
              <w:rPr>
                <w:sz w:val="24"/>
              </w:rPr>
            </w:pPr>
            <w:r>
              <w:rPr>
                <w:sz w:val="24"/>
              </w:rPr>
              <w:t>类型</w:t>
            </w:r>
          </w:p>
        </w:tc>
        <w:tc>
          <w:tcPr>
            <w:tcW w:w="906" w:type="dxa"/>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spacing w:before="12"/>
              <w:rPr>
                <w:sz w:val="24"/>
              </w:rPr>
            </w:pPr>
          </w:p>
          <w:p w:rsidR="00FB5F59" w:rsidRDefault="00CA4034">
            <w:pPr>
              <w:pStyle w:val="TableParagraph"/>
              <w:ind w:left="80"/>
              <w:rPr>
                <w:sz w:val="24"/>
              </w:rPr>
            </w:pPr>
            <w:r>
              <w:rPr>
                <w:sz w:val="24"/>
              </w:rPr>
              <w:t>公告号</w:t>
            </w:r>
          </w:p>
        </w:tc>
        <w:tc>
          <w:tcPr>
            <w:tcW w:w="1096" w:type="dxa"/>
          </w:tcPr>
          <w:p w:rsidR="00FB5F59" w:rsidRDefault="00CA4034">
            <w:pPr>
              <w:pStyle w:val="TableParagraph"/>
              <w:spacing w:before="1" w:line="242" w:lineRule="auto"/>
              <w:ind w:left="36" w:right="34"/>
              <w:rPr>
                <w:sz w:val="24"/>
              </w:rPr>
            </w:pPr>
            <w:r>
              <w:rPr>
                <w:sz w:val="24"/>
              </w:rPr>
              <w:t>根据专利取得时的真实情况规范列出所有专利发明人署</w:t>
            </w:r>
          </w:p>
          <w:p w:rsidR="00FB5F59" w:rsidRDefault="00CA4034">
            <w:pPr>
              <w:pStyle w:val="TableParagraph"/>
              <w:spacing w:before="4" w:line="290" w:lineRule="exact"/>
              <w:jc w:val="center"/>
              <w:rPr>
                <w:sz w:val="24"/>
              </w:rPr>
            </w:pPr>
            <w:r>
              <w:rPr>
                <w:sz w:val="24"/>
              </w:rPr>
              <w:t>名</w:t>
            </w:r>
          </w:p>
        </w:tc>
        <w:tc>
          <w:tcPr>
            <w:tcW w:w="671" w:type="dxa"/>
          </w:tcPr>
          <w:p w:rsidR="00FB5F59" w:rsidRDefault="00FB5F59">
            <w:pPr>
              <w:pStyle w:val="TableParagraph"/>
              <w:rPr>
                <w:sz w:val="24"/>
              </w:rPr>
            </w:pPr>
          </w:p>
          <w:p w:rsidR="00FB5F59" w:rsidRDefault="00FB5F59">
            <w:pPr>
              <w:pStyle w:val="TableParagraph"/>
              <w:rPr>
                <w:sz w:val="24"/>
              </w:rPr>
            </w:pPr>
          </w:p>
          <w:p w:rsidR="00FB5F59" w:rsidRDefault="00CA4034">
            <w:pPr>
              <w:pStyle w:val="TableParagraph"/>
              <w:spacing w:before="164" w:line="242" w:lineRule="auto"/>
              <w:ind w:left="77" w:right="79"/>
              <w:rPr>
                <w:sz w:val="24"/>
              </w:rPr>
            </w:pPr>
            <w:r>
              <w:rPr>
                <w:sz w:val="24"/>
              </w:rPr>
              <w:t>作者排名</w:t>
            </w:r>
          </w:p>
        </w:tc>
      </w:tr>
      <w:tr w:rsidR="00FB5F59">
        <w:trPr>
          <w:trHeight w:val="781"/>
        </w:trPr>
        <w:tc>
          <w:tcPr>
            <w:tcW w:w="1138" w:type="dxa"/>
            <w:vMerge/>
            <w:tcBorders>
              <w:top w:val="nil"/>
            </w:tcBorders>
          </w:tcPr>
          <w:p w:rsidR="00FB5F59" w:rsidRDefault="00FB5F59">
            <w:pPr>
              <w:rPr>
                <w:sz w:val="2"/>
                <w:szCs w:val="2"/>
              </w:rPr>
            </w:pPr>
          </w:p>
        </w:tc>
        <w:tc>
          <w:tcPr>
            <w:tcW w:w="1265" w:type="dxa"/>
          </w:tcPr>
          <w:p w:rsidR="00FB5F59" w:rsidRDefault="00FB5F59">
            <w:pPr>
              <w:pStyle w:val="TableParagraph"/>
              <w:rPr>
                <w:rFonts w:ascii="Times New Roman"/>
                <w:sz w:val="22"/>
              </w:rPr>
            </w:pPr>
          </w:p>
        </w:tc>
        <w:tc>
          <w:tcPr>
            <w:tcW w:w="2263" w:type="dxa"/>
          </w:tcPr>
          <w:p w:rsidR="00FB5F59" w:rsidRDefault="00FB5F59">
            <w:pPr>
              <w:pStyle w:val="TableParagraph"/>
              <w:rPr>
                <w:rFonts w:ascii="Times New Roman"/>
                <w:sz w:val="22"/>
              </w:rPr>
            </w:pPr>
          </w:p>
        </w:tc>
        <w:tc>
          <w:tcPr>
            <w:tcW w:w="1801" w:type="dxa"/>
          </w:tcPr>
          <w:p w:rsidR="00FB5F59" w:rsidRDefault="00FB5F59">
            <w:pPr>
              <w:pStyle w:val="TableParagraph"/>
              <w:rPr>
                <w:rFonts w:ascii="Times New Roman"/>
                <w:sz w:val="22"/>
              </w:rPr>
            </w:pPr>
          </w:p>
        </w:tc>
        <w:tc>
          <w:tcPr>
            <w:tcW w:w="906" w:type="dxa"/>
          </w:tcPr>
          <w:p w:rsidR="00FB5F59" w:rsidRDefault="00FB5F59">
            <w:pPr>
              <w:pStyle w:val="TableParagraph"/>
              <w:rPr>
                <w:rFonts w:ascii="Times New Roman"/>
                <w:sz w:val="22"/>
              </w:rPr>
            </w:pPr>
          </w:p>
        </w:tc>
        <w:tc>
          <w:tcPr>
            <w:tcW w:w="1096" w:type="dxa"/>
          </w:tcPr>
          <w:p w:rsidR="00FB5F59" w:rsidRDefault="00FB5F59">
            <w:pPr>
              <w:pStyle w:val="TableParagraph"/>
              <w:rPr>
                <w:rFonts w:ascii="Times New Roman"/>
                <w:sz w:val="22"/>
              </w:rPr>
            </w:pPr>
          </w:p>
        </w:tc>
        <w:tc>
          <w:tcPr>
            <w:tcW w:w="671" w:type="dxa"/>
          </w:tcPr>
          <w:p w:rsidR="00FB5F59" w:rsidRDefault="00FB5F59">
            <w:pPr>
              <w:pStyle w:val="TableParagraph"/>
              <w:rPr>
                <w:rFonts w:ascii="Times New Roman"/>
                <w:sz w:val="22"/>
              </w:rPr>
            </w:pPr>
          </w:p>
        </w:tc>
      </w:tr>
      <w:tr w:rsidR="00FB5F59">
        <w:trPr>
          <w:trHeight w:val="782"/>
        </w:trPr>
        <w:tc>
          <w:tcPr>
            <w:tcW w:w="1138" w:type="dxa"/>
            <w:vMerge/>
            <w:tcBorders>
              <w:top w:val="nil"/>
            </w:tcBorders>
          </w:tcPr>
          <w:p w:rsidR="00FB5F59" w:rsidRDefault="00FB5F59">
            <w:pPr>
              <w:rPr>
                <w:sz w:val="2"/>
                <w:szCs w:val="2"/>
              </w:rPr>
            </w:pPr>
          </w:p>
        </w:tc>
        <w:tc>
          <w:tcPr>
            <w:tcW w:w="1265" w:type="dxa"/>
          </w:tcPr>
          <w:p w:rsidR="00FB5F59" w:rsidRDefault="00FB5F59">
            <w:pPr>
              <w:pStyle w:val="TableParagraph"/>
              <w:rPr>
                <w:rFonts w:ascii="Times New Roman"/>
                <w:sz w:val="22"/>
              </w:rPr>
            </w:pPr>
          </w:p>
        </w:tc>
        <w:tc>
          <w:tcPr>
            <w:tcW w:w="2263" w:type="dxa"/>
          </w:tcPr>
          <w:p w:rsidR="00FB5F59" w:rsidRDefault="00FB5F59">
            <w:pPr>
              <w:pStyle w:val="TableParagraph"/>
              <w:rPr>
                <w:rFonts w:ascii="Times New Roman"/>
                <w:sz w:val="22"/>
              </w:rPr>
            </w:pPr>
          </w:p>
        </w:tc>
        <w:tc>
          <w:tcPr>
            <w:tcW w:w="1801" w:type="dxa"/>
          </w:tcPr>
          <w:p w:rsidR="00FB5F59" w:rsidRDefault="00FB5F59">
            <w:pPr>
              <w:pStyle w:val="TableParagraph"/>
              <w:rPr>
                <w:rFonts w:ascii="Times New Roman"/>
                <w:sz w:val="22"/>
              </w:rPr>
            </w:pPr>
          </w:p>
        </w:tc>
        <w:tc>
          <w:tcPr>
            <w:tcW w:w="906" w:type="dxa"/>
          </w:tcPr>
          <w:p w:rsidR="00FB5F59" w:rsidRDefault="00FB5F59">
            <w:pPr>
              <w:pStyle w:val="TableParagraph"/>
              <w:rPr>
                <w:rFonts w:ascii="Times New Roman"/>
                <w:sz w:val="22"/>
              </w:rPr>
            </w:pPr>
          </w:p>
        </w:tc>
        <w:tc>
          <w:tcPr>
            <w:tcW w:w="1096" w:type="dxa"/>
          </w:tcPr>
          <w:p w:rsidR="00FB5F59" w:rsidRDefault="00FB5F59">
            <w:pPr>
              <w:pStyle w:val="TableParagraph"/>
              <w:rPr>
                <w:rFonts w:ascii="Times New Roman"/>
                <w:sz w:val="22"/>
              </w:rPr>
            </w:pPr>
          </w:p>
        </w:tc>
        <w:tc>
          <w:tcPr>
            <w:tcW w:w="671" w:type="dxa"/>
          </w:tcPr>
          <w:p w:rsidR="00FB5F59" w:rsidRDefault="00FB5F59">
            <w:pPr>
              <w:pStyle w:val="TableParagraph"/>
              <w:rPr>
                <w:rFonts w:ascii="Times New Roman"/>
                <w:sz w:val="22"/>
              </w:rPr>
            </w:pPr>
          </w:p>
        </w:tc>
      </w:tr>
      <w:tr w:rsidR="00FB5F59">
        <w:trPr>
          <w:trHeight w:val="782"/>
        </w:trPr>
        <w:tc>
          <w:tcPr>
            <w:tcW w:w="1138" w:type="dxa"/>
            <w:vMerge/>
            <w:tcBorders>
              <w:top w:val="nil"/>
            </w:tcBorders>
          </w:tcPr>
          <w:p w:rsidR="00FB5F59" w:rsidRDefault="00FB5F59">
            <w:pPr>
              <w:rPr>
                <w:sz w:val="2"/>
                <w:szCs w:val="2"/>
              </w:rPr>
            </w:pPr>
          </w:p>
        </w:tc>
        <w:tc>
          <w:tcPr>
            <w:tcW w:w="1265" w:type="dxa"/>
          </w:tcPr>
          <w:p w:rsidR="00FB5F59" w:rsidRDefault="00FB5F59">
            <w:pPr>
              <w:pStyle w:val="TableParagraph"/>
              <w:rPr>
                <w:rFonts w:ascii="Times New Roman"/>
                <w:sz w:val="22"/>
              </w:rPr>
            </w:pPr>
          </w:p>
        </w:tc>
        <w:tc>
          <w:tcPr>
            <w:tcW w:w="2263" w:type="dxa"/>
          </w:tcPr>
          <w:p w:rsidR="00FB5F59" w:rsidRDefault="00FB5F59">
            <w:pPr>
              <w:pStyle w:val="TableParagraph"/>
              <w:rPr>
                <w:rFonts w:ascii="Times New Roman"/>
                <w:sz w:val="22"/>
              </w:rPr>
            </w:pPr>
          </w:p>
        </w:tc>
        <w:tc>
          <w:tcPr>
            <w:tcW w:w="1801" w:type="dxa"/>
          </w:tcPr>
          <w:p w:rsidR="00FB5F59" w:rsidRDefault="00FB5F59">
            <w:pPr>
              <w:pStyle w:val="TableParagraph"/>
              <w:rPr>
                <w:rFonts w:ascii="Times New Roman"/>
                <w:sz w:val="22"/>
              </w:rPr>
            </w:pPr>
          </w:p>
        </w:tc>
        <w:tc>
          <w:tcPr>
            <w:tcW w:w="906" w:type="dxa"/>
          </w:tcPr>
          <w:p w:rsidR="00FB5F59" w:rsidRDefault="00FB5F59">
            <w:pPr>
              <w:pStyle w:val="TableParagraph"/>
              <w:rPr>
                <w:rFonts w:ascii="Times New Roman"/>
                <w:sz w:val="22"/>
              </w:rPr>
            </w:pPr>
          </w:p>
        </w:tc>
        <w:tc>
          <w:tcPr>
            <w:tcW w:w="1096" w:type="dxa"/>
          </w:tcPr>
          <w:p w:rsidR="00FB5F59" w:rsidRDefault="00FB5F59">
            <w:pPr>
              <w:pStyle w:val="TableParagraph"/>
              <w:rPr>
                <w:rFonts w:ascii="Times New Roman"/>
                <w:sz w:val="22"/>
              </w:rPr>
            </w:pPr>
          </w:p>
        </w:tc>
        <w:tc>
          <w:tcPr>
            <w:tcW w:w="671" w:type="dxa"/>
          </w:tcPr>
          <w:p w:rsidR="00FB5F59" w:rsidRDefault="00FB5F59">
            <w:pPr>
              <w:pStyle w:val="TableParagraph"/>
              <w:rPr>
                <w:rFonts w:ascii="Times New Roman"/>
                <w:sz w:val="22"/>
              </w:rPr>
            </w:pPr>
          </w:p>
        </w:tc>
      </w:tr>
      <w:tr w:rsidR="00FB5F59">
        <w:trPr>
          <w:trHeight w:val="2801"/>
        </w:trPr>
        <w:tc>
          <w:tcPr>
            <w:tcW w:w="1138" w:type="dxa"/>
            <w:vMerge w:val="restart"/>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spacing w:before="3"/>
              <w:rPr>
                <w:sz w:val="25"/>
              </w:rPr>
            </w:pPr>
          </w:p>
          <w:p w:rsidR="00FB5F59" w:rsidRDefault="00CA4034">
            <w:pPr>
              <w:pStyle w:val="TableParagraph"/>
              <w:spacing w:line="220" w:lineRule="auto"/>
              <w:ind w:left="7" w:right="-15"/>
              <w:jc w:val="center"/>
              <w:rPr>
                <w:sz w:val="24"/>
              </w:rPr>
            </w:pPr>
            <w:r>
              <w:rPr>
                <w:spacing w:val="-20"/>
                <w:sz w:val="24"/>
              </w:rPr>
              <w:t>国际、国家</w:t>
            </w:r>
            <w:r>
              <w:rPr>
                <w:spacing w:val="7"/>
                <w:sz w:val="24"/>
              </w:rPr>
              <w:t>及省部级</w:t>
            </w:r>
            <w:r>
              <w:rPr>
                <w:spacing w:val="5"/>
                <w:sz w:val="24"/>
              </w:rPr>
              <w:t>奖励</w:t>
            </w:r>
          </w:p>
        </w:tc>
        <w:tc>
          <w:tcPr>
            <w:tcW w:w="1265" w:type="dxa"/>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spacing w:before="4"/>
              <w:rPr>
                <w:sz w:val="25"/>
              </w:rPr>
            </w:pPr>
          </w:p>
          <w:p w:rsidR="00FB5F59" w:rsidRDefault="00CA4034">
            <w:pPr>
              <w:pStyle w:val="TableParagraph"/>
              <w:ind w:left="127"/>
              <w:rPr>
                <w:sz w:val="24"/>
              </w:rPr>
            </w:pPr>
            <w:r>
              <w:rPr>
                <w:sz w:val="24"/>
              </w:rPr>
              <w:t>获奖时间</w:t>
            </w:r>
          </w:p>
        </w:tc>
        <w:tc>
          <w:tcPr>
            <w:tcW w:w="2263" w:type="dxa"/>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spacing w:before="4"/>
              <w:rPr>
                <w:sz w:val="25"/>
              </w:rPr>
            </w:pPr>
          </w:p>
          <w:p w:rsidR="00FB5F59" w:rsidRDefault="00CA4034">
            <w:pPr>
              <w:pStyle w:val="TableParagraph"/>
              <w:ind w:left="624" w:right="624"/>
              <w:jc w:val="center"/>
              <w:rPr>
                <w:sz w:val="24"/>
              </w:rPr>
            </w:pPr>
            <w:r>
              <w:rPr>
                <w:sz w:val="24"/>
              </w:rPr>
              <w:t>获奖名称</w:t>
            </w:r>
          </w:p>
        </w:tc>
        <w:tc>
          <w:tcPr>
            <w:tcW w:w="1801" w:type="dxa"/>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spacing w:before="4"/>
              <w:rPr>
                <w:sz w:val="25"/>
              </w:rPr>
            </w:pPr>
          </w:p>
          <w:p w:rsidR="00FB5F59" w:rsidRDefault="00CA4034">
            <w:pPr>
              <w:pStyle w:val="TableParagraph"/>
              <w:ind w:left="393" w:right="392"/>
              <w:jc w:val="center"/>
              <w:rPr>
                <w:sz w:val="24"/>
              </w:rPr>
            </w:pPr>
            <w:r>
              <w:rPr>
                <w:sz w:val="24"/>
              </w:rPr>
              <w:t>获奖成果</w:t>
            </w:r>
          </w:p>
        </w:tc>
        <w:tc>
          <w:tcPr>
            <w:tcW w:w="906" w:type="dxa"/>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CA4034">
            <w:pPr>
              <w:pStyle w:val="TableParagraph"/>
              <w:spacing w:before="168" w:line="242" w:lineRule="auto"/>
              <w:ind w:left="198" w:right="196"/>
              <w:rPr>
                <w:sz w:val="24"/>
              </w:rPr>
            </w:pPr>
            <w:r>
              <w:rPr>
                <w:sz w:val="24"/>
              </w:rPr>
              <w:t>评奖机构</w:t>
            </w:r>
          </w:p>
        </w:tc>
        <w:tc>
          <w:tcPr>
            <w:tcW w:w="1096" w:type="dxa"/>
          </w:tcPr>
          <w:p w:rsidR="00FB5F59" w:rsidRDefault="00CA4034">
            <w:pPr>
              <w:pStyle w:val="TableParagraph"/>
              <w:spacing w:before="1" w:line="242" w:lineRule="auto"/>
              <w:ind w:left="36" w:right="34"/>
              <w:rPr>
                <w:sz w:val="24"/>
              </w:rPr>
            </w:pPr>
            <w:r>
              <w:rPr>
                <w:sz w:val="24"/>
              </w:rPr>
              <w:t>根据获得奖励时的真实情况规范列出与本被奖励项目有关所有共同获奖者</w:t>
            </w:r>
          </w:p>
          <w:p w:rsidR="00FB5F59" w:rsidRDefault="00CA4034">
            <w:pPr>
              <w:pStyle w:val="TableParagraph"/>
              <w:spacing w:before="7" w:line="290" w:lineRule="exact"/>
              <w:ind w:left="290"/>
              <w:rPr>
                <w:sz w:val="24"/>
              </w:rPr>
            </w:pPr>
            <w:r>
              <w:rPr>
                <w:sz w:val="24"/>
              </w:rPr>
              <w:t>署名</w:t>
            </w:r>
          </w:p>
        </w:tc>
        <w:tc>
          <w:tcPr>
            <w:tcW w:w="671" w:type="dxa"/>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CA4034">
            <w:pPr>
              <w:pStyle w:val="TableParagraph"/>
              <w:spacing w:before="168" w:line="242" w:lineRule="auto"/>
              <w:ind w:left="77" w:right="79"/>
              <w:rPr>
                <w:sz w:val="24"/>
              </w:rPr>
            </w:pPr>
            <w:r>
              <w:rPr>
                <w:sz w:val="24"/>
              </w:rPr>
              <w:t>作者排名</w:t>
            </w:r>
          </w:p>
        </w:tc>
      </w:tr>
      <w:tr w:rsidR="00FB5F59">
        <w:trPr>
          <w:trHeight w:val="782"/>
        </w:trPr>
        <w:tc>
          <w:tcPr>
            <w:tcW w:w="1138" w:type="dxa"/>
            <w:vMerge/>
            <w:tcBorders>
              <w:top w:val="nil"/>
            </w:tcBorders>
          </w:tcPr>
          <w:p w:rsidR="00FB5F59" w:rsidRDefault="00FB5F59">
            <w:pPr>
              <w:rPr>
                <w:sz w:val="2"/>
                <w:szCs w:val="2"/>
              </w:rPr>
            </w:pPr>
          </w:p>
        </w:tc>
        <w:tc>
          <w:tcPr>
            <w:tcW w:w="1265" w:type="dxa"/>
          </w:tcPr>
          <w:p w:rsidR="00FB5F59" w:rsidRDefault="00FB5F59">
            <w:pPr>
              <w:pStyle w:val="TableParagraph"/>
              <w:rPr>
                <w:rFonts w:ascii="Times New Roman"/>
                <w:sz w:val="22"/>
              </w:rPr>
            </w:pPr>
          </w:p>
        </w:tc>
        <w:tc>
          <w:tcPr>
            <w:tcW w:w="2263" w:type="dxa"/>
          </w:tcPr>
          <w:p w:rsidR="00FB5F59" w:rsidRDefault="00FB5F59">
            <w:pPr>
              <w:pStyle w:val="TableParagraph"/>
              <w:rPr>
                <w:rFonts w:ascii="Times New Roman"/>
                <w:sz w:val="22"/>
              </w:rPr>
            </w:pPr>
          </w:p>
        </w:tc>
        <w:tc>
          <w:tcPr>
            <w:tcW w:w="1801" w:type="dxa"/>
          </w:tcPr>
          <w:p w:rsidR="00FB5F59" w:rsidRDefault="00FB5F59">
            <w:pPr>
              <w:pStyle w:val="TableParagraph"/>
              <w:rPr>
                <w:rFonts w:ascii="Times New Roman"/>
                <w:sz w:val="22"/>
              </w:rPr>
            </w:pPr>
          </w:p>
        </w:tc>
        <w:tc>
          <w:tcPr>
            <w:tcW w:w="906" w:type="dxa"/>
          </w:tcPr>
          <w:p w:rsidR="00FB5F59" w:rsidRDefault="00FB5F59">
            <w:pPr>
              <w:pStyle w:val="TableParagraph"/>
              <w:rPr>
                <w:rFonts w:ascii="Times New Roman"/>
                <w:sz w:val="22"/>
              </w:rPr>
            </w:pPr>
          </w:p>
        </w:tc>
        <w:tc>
          <w:tcPr>
            <w:tcW w:w="1096" w:type="dxa"/>
          </w:tcPr>
          <w:p w:rsidR="00FB5F59" w:rsidRDefault="00FB5F59">
            <w:pPr>
              <w:pStyle w:val="TableParagraph"/>
              <w:rPr>
                <w:rFonts w:ascii="Times New Roman"/>
                <w:sz w:val="22"/>
              </w:rPr>
            </w:pPr>
          </w:p>
        </w:tc>
        <w:tc>
          <w:tcPr>
            <w:tcW w:w="671" w:type="dxa"/>
          </w:tcPr>
          <w:p w:rsidR="00FB5F59" w:rsidRDefault="00FB5F59">
            <w:pPr>
              <w:pStyle w:val="TableParagraph"/>
              <w:rPr>
                <w:rFonts w:ascii="Times New Roman"/>
                <w:sz w:val="22"/>
              </w:rPr>
            </w:pPr>
          </w:p>
        </w:tc>
      </w:tr>
      <w:tr w:rsidR="00FB5F59">
        <w:trPr>
          <w:trHeight w:val="782"/>
        </w:trPr>
        <w:tc>
          <w:tcPr>
            <w:tcW w:w="1138" w:type="dxa"/>
            <w:vMerge/>
            <w:tcBorders>
              <w:top w:val="nil"/>
            </w:tcBorders>
          </w:tcPr>
          <w:p w:rsidR="00FB5F59" w:rsidRDefault="00FB5F59">
            <w:pPr>
              <w:rPr>
                <w:sz w:val="2"/>
                <w:szCs w:val="2"/>
              </w:rPr>
            </w:pPr>
          </w:p>
        </w:tc>
        <w:tc>
          <w:tcPr>
            <w:tcW w:w="1265" w:type="dxa"/>
          </w:tcPr>
          <w:p w:rsidR="00FB5F59" w:rsidRDefault="00FB5F59">
            <w:pPr>
              <w:pStyle w:val="TableParagraph"/>
              <w:rPr>
                <w:rFonts w:ascii="Times New Roman"/>
                <w:sz w:val="22"/>
              </w:rPr>
            </w:pPr>
          </w:p>
        </w:tc>
        <w:tc>
          <w:tcPr>
            <w:tcW w:w="2263" w:type="dxa"/>
          </w:tcPr>
          <w:p w:rsidR="00FB5F59" w:rsidRDefault="00FB5F59">
            <w:pPr>
              <w:pStyle w:val="TableParagraph"/>
              <w:rPr>
                <w:rFonts w:ascii="Times New Roman"/>
                <w:sz w:val="22"/>
              </w:rPr>
            </w:pPr>
          </w:p>
        </w:tc>
        <w:tc>
          <w:tcPr>
            <w:tcW w:w="1801" w:type="dxa"/>
          </w:tcPr>
          <w:p w:rsidR="00FB5F59" w:rsidRDefault="00FB5F59">
            <w:pPr>
              <w:pStyle w:val="TableParagraph"/>
              <w:rPr>
                <w:rFonts w:ascii="Times New Roman"/>
                <w:sz w:val="22"/>
              </w:rPr>
            </w:pPr>
          </w:p>
        </w:tc>
        <w:tc>
          <w:tcPr>
            <w:tcW w:w="906" w:type="dxa"/>
          </w:tcPr>
          <w:p w:rsidR="00FB5F59" w:rsidRDefault="00FB5F59">
            <w:pPr>
              <w:pStyle w:val="TableParagraph"/>
              <w:rPr>
                <w:rFonts w:ascii="Times New Roman"/>
                <w:sz w:val="22"/>
              </w:rPr>
            </w:pPr>
          </w:p>
        </w:tc>
        <w:tc>
          <w:tcPr>
            <w:tcW w:w="1096" w:type="dxa"/>
          </w:tcPr>
          <w:p w:rsidR="00FB5F59" w:rsidRDefault="00FB5F59">
            <w:pPr>
              <w:pStyle w:val="TableParagraph"/>
              <w:rPr>
                <w:rFonts w:ascii="Times New Roman"/>
                <w:sz w:val="22"/>
              </w:rPr>
            </w:pPr>
          </w:p>
        </w:tc>
        <w:tc>
          <w:tcPr>
            <w:tcW w:w="671" w:type="dxa"/>
          </w:tcPr>
          <w:p w:rsidR="00FB5F59" w:rsidRDefault="00FB5F59">
            <w:pPr>
              <w:pStyle w:val="TableParagraph"/>
              <w:rPr>
                <w:rFonts w:ascii="Times New Roman"/>
                <w:sz w:val="22"/>
              </w:rPr>
            </w:pPr>
          </w:p>
        </w:tc>
      </w:tr>
      <w:tr w:rsidR="00FB5F59">
        <w:trPr>
          <w:trHeight w:val="780"/>
        </w:trPr>
        <w:tc>
          <w:tcPr>
            <w:tcW w:w="1138" w:type="dxa"/>
            <w:vMerge/>
            <w:tcBorders>
              <w:top w:val="nil"/>
            </w:tcBorders>
          </w:tcPr>
          <w:p w:rsidR="00FB5F59" w:rsidRDefault="00FB5F59">
            <w:pPr>
              <w:rPr>
                <w:sz w:val="2"/>
                <w:szCs w:val="2"/>
              </w:rPr>
            </w:pPr>
          </w:p>
        </w:tc>
        <w:tc>
          <w:tcPr>
            <w:tcW w:w="1265" w:type="dxa"/>
          </w:tcPr>
          <w:p w:rsidR="00FB5F59" w:rsidRDefault="00FB5F59">
            <w:pPr>
              <w:pStyle w:val="TableParagraph"/>
              <w:rPr>
                <w:rFonts w:ascii="Times New Roman"/>
                <w:sz w:val="22"/>
              </w:rPr>
            </w:pPr>
          </w:p>
        </w:tc>
        <w:tc>
          <w:tcPr>
            <w:tcW w:w="2263" w:type="dxa"/>
          </w:tcPr>
          <w:p w:rsidR="00FB5F59" w:rsidRDefault="00FB5F59">
            <w:pPr>
              <w:pStyle w:val="TableParagraph"/>
              <w:rPr>
                <w:rFonts w:ascii="Times New Roman"/>
                <w:sz w:val="22"/>
              </w:rPr>
            </w:pPr>
          </w:p>
        </w:tc>
        <w:tc>
          <w:tcPr>
            <w:tcW w:w="1801" w:type="dxa"/>
          </w:tcPr>
          <w:p w:rsidR="00FB5F59" w:rsidRDefault="00FB5F59">
            <w:pPr>
              <w:pStyle w:val="TableParagraph"/>
              <w:rPr>
                <w:rFonts w:ascii="Times New Roman"/>
                <w:sz w:val="22"/>
              </w:rPr>
            </w:pPr>
          </w:p>
        </w:tc>
        <w:tc>
          <w:tcPr>
            <w:tcW w:w="906" w:type="dxa"/>
          </w:tcPr>
          <w:p w:rsidR="00FB5F59" w:rsidRDefault="00FB5F59">
            <w:pPr>
              <w:pStyle w:val="TableParagraph"/>
              <w:rPr>
                <w:rFonts w:ascii="Times New Roman"/>
                <w:sz w:val="22"/>
              </w:rPr>
            </w:pPr>
          </w:p>
        </w:tc>
        <w:tc>
          <w:tcPr>
            <w:tcW w:w="1096" w:type="dxa"/>
          </w:tcPr>
          <w:p w:rsidR="00FB5F59" w:rsidRDefault="00FB5F59">
            <w:pPr>
              <w:pStyle w:val="TableParagraph"/>
              <w:rPr>
                <w:rFonts w:ascii="Times New Roman"/>
                <w:sz w:val="22"/>
              </w:rPr>
            </w:pPr>
          </w:p>
        </w:tc>
        <w:tc>
          <w:tcPr>
            <w:tcW w:w="671" w:type="dxa"/>
          </w:tcPr>
          <w:p w:rsidR="00FB5F59" w:rsidRDefault="00FB5F59">
            <w:pPr>
              <w:pStyle w:val="TableParagraph"/>
              <w:rPr>
                <w:rFonts w:ascii="Times New Roman"/>
                <w:sz w:val="22"/>
              </w:rPr>
            </w:pPr>
          </w:p>
        </w:tc>
      </w:tr>
    </w:tbl>
    <w:p w:rsidR="00FB5F59" w:rsidRDefault="00FB5F59">
      <w:pPr>
        <w:rPr>
          <w:rFonts w:ascii="Times New Roman"/>
          <w:sz w:val="22"/>
        </w:rPr>
        <w:sectPr w:rsidR="00FB5F59">
          <w:pgSz w:w="11910" w:h="16840"/>
          <w:pgMar w:top="1400" w:right="820" w:bottom="1000" w:left="1300" w:header="0" w:footer="816" w:gutter="0"/>
          <w:cols w:space="720"/>
        </w:sect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3054"/>
        <w:gridCol w:w="3042"/>
        <w:gridCol w:w="3044"/>
      </w:tblGrid>
      <w:tr w:rsidR="00FB5F59">
        <w:trPr>
          <w:trHeight w:val="631"/>
        </w:trPr>
        <w:tc>
          <w:tcPr>
            <w:tcW w:w="9140" w:type="dxa"/>
            <w:gridSpan w:val="3"/>
          </w:tcPr>
          <w:p w:rsidR="00FB5F59" w:rsidRDefault="00CA4034">
            <w:pPr>
              <w:pStyle w:val="TableParagraph"/>
              <w:spacing w:before="160"/>
              <w:ind w:left="12"/>
              <w:rPr>
                <w:sz w:val="24"/>
              </w:rPr>
            </w:pPr>
            <w:r>
              <w:rPr>
                <w:sz w:val="24"/>
              </w:rPr>
              <w:lastRenderedPageBreak/>
              <w:t>（三）国家级、省部级人才计划入选情况</w:t>
            </w:r>
          </w:p>
        </w:tc>
      </w:tr>
      <w:tr w:rsidR="00FB5F59">
        <w:trPr>
          <w:trHeight w:val="850"/>
        </w:trPr>
        <w:tc>
          <w:tcPr>
            <w:tcW w:w="9140" w:type="dxa"/>
            <w:gridSpan w:val="3"/>
          </w:tcPr>
          <w:p w:rsidR="00FB5F59" w:rsidRDefault="00CA4034">
            <w:pPr>
              <w:pStyle w:val="TableParagraph"/>
              <w:spacing w:before="114"/>
              <w:ind w:left="12"/>
              <w:rPr>
                <w:sz w:val="24"/>
              </w:rPr>
            </w:pPr>
            <w:r>
              <w:rPr>
                <w:sz w:val="24"/>
              </w:rPr>
              <w:t>是否入选过中国科协青年人才托举工程：</w:t>
            </w:r>
          </w:p>
          <w:p w:rsidR="00FB5F59" w:rsidRDefault="00CA4034">
            <w:pPr>
              <w:pStyle w:val="TableParagraph"/>
              <w:numPr>
                <w:ilvl w:val="0"/>
                <w:numId w:val="2"/>
              </w:numPr>
              <w:tabs>
                <w:tab w:val="left" w:pos="228"/>
                <w:tab w:val="left" w:pos="1255"/>
              </w:tabs>
              <w:spacing w:before="5"/>
              <w:jc w:val="left"/>
              <w:rPr>
                <w:sz w:val="24"/>
              </w:rPr>
            </w:pPr>
            <w:r>
              <w:rPr>
                <w:sz w:val="24"/>
              </w:rPr>
              <w:t>是</w:t>
            </w:r>
            <w:r>
              <w:rPr>
                <w:sz w:val="24"/>
              </w:rPr>
              <w:tab/>
            </w:r>
            <w:r>
              <w:rPr>
                <w:rFonts w:ascii="Wingdings" w:eastAsia="Wingdings" w:hAnsi="Wingdings"/>
                <w:spacing w:val="-3"/>
                <w:sz w:val="24"/>
              </w:rPr>
              <w:t></w:t>
            </w:r>
            <w:r>
              <w:rPr>
                <w:sz w:val="24"/>
              </w:rPr>
              <w:t>否</w:t>
            </w:r>
          </w:p>
        </w:tc>
      </w:tr>
      <w:tr w:rsidR="00FB5F59">
        <w:trPr>
          <w:trHeight w:val="933"/>
        </w:trPr>
        <w:tc>
          <w:tcPr>
            <w:tcW w:w="9140" w:type="dxa"/>
            <w:gridSpan w:val="3"/>
          </w:tcPr>
          <w:p w:rsidR="00FB5F59" w:rsidRDefault="00CA4034">
            <w:pPr>
              <w:pStyle w:val="TableParagraph"/>
              <w:spacing w:before="3" w:line="242" w:lineRule="auto"/>
              <w:ind w:left="12" w:right="120"/>
              <w:rPr>
                <w:sz w:val="24"/>
              </w:rPr>
            </w:pPr>
            <w:r>
              <w:rPr>
                <w:sz w:val="24"/>
              </w:rPr>
              <w:t>是否入选过各类国家博士后引进、派出项目（博士后国际交流计划学术交流项目除外）：</w:t>
            </w:r>
          </w:p>
          <w:p w:rsidR="00FB5F59" w:rsidRDefault="00CA4034">
            <w:pPr>
              <w:pStyle w:val="TableParagraph"/>
              <w:numPr>
                <w:ilvl w:val="0"/>
                <w:numId w:val="3"/>
              </w:numPr>
              <w:tabs>
                <w:tab w:val="left" w:pos="228"/>
                <w:tab w:val="left" w:pos="1255"/>
              </w:tabs>
              <w:spacing w:line="289" w:lineRule="exact"/>
              <w:jc w:val="left"/>
              <w:rPr>
                <w:sz w:val="24"/>
              </w:rPr>
            </w:pPr>
            <w:r>
              <w:rPr>
                <w:sz w:val="24"/>
              </w:rPr>
              <w:t>是</w:t>
            </w:r>
            <w:r>
              <w:rPr>
                <w:sz w:val="24"/>
              </w:rPr>
              <w:tab/>
            </w:r>
            <w:r>
              <w:rPr>
                <w:rFonts w:ascii="Wingdings" w:eastAsia="Wingdings" w:hAnsi="Wingdings"/>
                <w:spacing w:val="-3"/>
                <w:sz w:val="24"/>
              </w:rPr>
              <w:t></w:t>
            </w:r>
            <w:r>
              <w:rPr>
                <w:sz w:val="24"/>
              </w:rPr>
              <w:t>否</w:t>
            </w:r>
          </w:p>
        </w:tc>
      </w:tr>
      <w:tr w:rsidR="00FB5F59">
        <w:trPr>
          <w:trHeight w:val="933"/>
        </w:trPr>
        <w:tc>
          <w:tcPr>
            <w:tcW w:w="9140" w:type="dxa"/>
            <w:gridSpan w:val="3"/>
            <w:tcBorders>
              <w:bottom w:val="single" w:sz="4" w:space="0" w:color="000000"/>
            </w:tcBorders>
          </w:tcPr>
          <w:p w:rsidR="00FB5F59" w:rsidRDefault="00CA4034">
            <w:pPr>
              <w:pStyle w:val="TableParagraph"/>
              <w:spacing w:before="2"/>
              <w:ind w:left="12"/>
              <w:rPr>
                <w:sz w:val="24"/>
              </w:rPr>
            </w:pPr>
            <w:r>
              <w:rPr>
                <w:sz w:val="24"/>
              </w:rPr>
              <w:t>是否入选过其他国家级人才计划：</w:t>
            </w:r>
          </w:p>
          <w:p w:rsidR="00FB5F59" w:rsidRDefault="00CA4034">
            <w:pPr>
              <w:pStyle w:val="TableParagraph"/>
              <w:numPr>
                <w:ilvl w:val="0"/>
                <w:numId w:val="4"/>
              </w:numPr>
              <w:tabs>
                <w:tab w:val="left" w:pos="228"/>
                <w:tab w:val="left" w:pos="1255"/>
              </w:tabs>
              <w:spacing w:before="2"/>
              <w:jc w:val="left"/>
              <w:rPr>
                <w:sz w:val="24"/>
              </w:rPr>
            </w:pPr>
            <w:r>
              <w:rPr>
                <w:sz w:val="24"/>
              </w:rPr>
              <w:t>是</w:t>
            </w:r>
            <w:r>
              <w:rPr>
                <w:sz w:val="24"/>
              </w:rPr>
              <w:tab/>
            </w:r>
            <w:r>
              <w:rPr>
                <w:rFonts w:ascii="Wingdings" w:eastAsia="Wingdings" w:hAnsi="Wingdings"/>
                <w:spacing w:val="-3"/>
                <w:sz w:val="24"/>
              </w:rPr>
              <w:t></w:t>
            </w:r>
            <w:r>
              <w:rPr>
                <w:sz w:val="24"/>
              </w:rPr>
              <w:t>否</w:t>
            </w:r>
          </w:p>
          <w:p w:rsidR="00FB5F59" w:rsidRDefault="00CA4034">
            <w:pPr>
              <w:pStyle w:val="TableParagraph"/>
              <w:spacing w:before="4" w:line="289" w:lineRule="exact"/>
              <w:ind w:left="12"/>
              <w:rPr>
                <w:sz w:val="24"/>
              </w:rPr>
            </w:pPr>
            <w:r>
              <w:rPr>
                <w:sz w:val="24"/>
              </w:rPr>
              <w:t>如果选择是，请填写：</w:t>
            </w:r>
          </w:p>
        </w:tc>
      </w:tr>
      <w:tr w:rsidR="00FB5F59">
        <w:trPr>
          <w:trHeight w:val="567"/>
        </w:trPr>
        <w:tc>
          <w:tcPr>
            <w:tcW w:w="3054" w:type="dxa"/>
            <w:tcBorders>
              <w:top w:val="single" w:sz="4" w:space="0" w:color="000000"/>
              <w:left w:val="single" w:sz="12" w:space="0" w:color="000000"/>
              <w:bottom w:val="single" w:sz="4" w:space="0" w:color="000000"/>
              <w:right w:val="single" w:sz="4" w:space="0" w:color="000000"/>
            </w:tcBorders>
          </w:tcPr>
          <w:p w:rsidR="00FB5F59" w:rsidRDefault="00CA4034">
            <w:pPr>
              <w:pStyle w:val="TableParagraph"/>
              <w:spacing w:before="127"/>
              <w:ind w:left="117"/>
              <w:rPr>
                <w:sz w:val="24"/>
              </w:rPr>
            </w:pPr>
            <w:r>
              <w:rPr>
                <w:sz w:val="24"/>
              </w:rPr>
              <w:t>获选时间</w:t>
            </w:r>
          </w:p>
        </w:tc>
        <w:tc>
          <w:tcPr>
            <w:tcW w:w="3042" w:type="dxa"/>
            <w:tcBorders>
              <w:top w:val="single" w:sz="4" w:space="0" w:color="000000"/>
              <w:left w:val="single" w:sz="4" w:space="0" w:color="000000"/>
              <w:bottom w:val="single" w:sz="4" w:space="0" w:color="000000"/>
              <w:right w:val="single" w:sz="4" w:space="0" w:color="000000"/>
            </w:tcBorders>
          </w:tcPr>
          <w:p w:rsidR="00FB5F59" w:rsidRDefault="00CA4034">
            <w:pPr>
              <w:pStyle w:val="TableParagraph"/>
              <w:spacing w:before="127"/>
              <w:ind w:left="114"/>
              <w:rPr>
                <w:sz w:val="24"/>
              </w:rPr>
            </w:pPr>
            <w:r>
              <w:rPr>
                <w:sz w:val="24"/>
              </w:rPr>
              <w:t>获选人才称号</w:t>
            </w:r>
          </w:p>
        </w:tc>
        <w:tc>
          <w:tcPr>
            <w:tcW w:w="3044" w:type="dxa"/>
            <w:tcBorders>
              <w:top w:val="single" w:sz="4" w:space="0" w:color="000000"/>
              <w:left w:val="single" w:sz="4" w:space="0" w:color="000000"/>
              <w:bottom w:val="single" w:sz="4" w:space="0" w:color="000000"/>
            </w:tcBorders>
          </w:tcPr>
          <w:p w:rsidR="00FB5F59" w:rsidRDefault="00CA4034">
            <w:pPr>
              <w:pStyle w:val="TableParagraph"/>
              <w:spacing w:before="127"/>
              <w:ind w:left="115"/>
              <w:rPr>
                <w:sz w:val="24"/>
              </w:rPr>
            </w:pPr>
            <w:r>
              <w:rPr>
                <w:sz w:val="24"/>
              </w:rPr>
              <w:t>颁发机构</w:t>
            </w:r>
          </w:p>
        </w:tc>
      </w:tr>
      <w:tr w:rsidR="00FB5F59">
        <w:trPr>
          <w:trHeight w:val="623"/>
        </w:trPr>
        <w:tc>
          <w:tcPr>
            <w:tcW w:w="3054" w:type="dxa"/>
            <w:tcBorders>
              <w:top w:val="single" w:sz="4" w:space="0" w:color="000000"/>
              <w:left w:val="single" w:sz="12" w:space="0" w:color="000000"/>
              <w:bottom w:val="single" w:sz="4" w:space="0" w:color="000000"/>
              <w:right w:val="single" w:sz="4" w:space="0" w:color="000000"/>
            </w:tcBorders>
          </w:tcPr>
          <w:p w:rsidR="00FB5F59" w:rsidRDefault="00FB5F59">
            <w:pPr>
              <w:pStyle w:val="TableParagraph"/>
              <w:rPr>
                <w:rFonts w:ascii="Times New Roman"/>
                <w:sz w:val="22"/>
              </w:rPr>
            </w:pPr>
          </w:p>
        </w:tc>
        <w:tc>
          <w:tcPr>
            <w:tcW w:w="3042" w:type="dxa"/>
            <w:tcBorders>
              <w:top w:val="single" w:sz="4" w:space="0" w:color="000000"/>
              <w:left w:val="single" w:sz="4" w:space="0" w:color="000000"/>
              <w:bottom w:val="single" w:sz="4" w:space="0" w:color="000000"/>
              <w:right w:val="single" w:sz="4" w:space="0" w:color="000000"/>
            </w:tcBorders>
          </w:tcPr>
          <w:p w:rsidR="00FB5F59" w:rsidRDefault="00FB5F59">
            <w:pPr>
              <w:pStyle w:val="TableParagraph"/>
              <w:rPr>
                <w:rFonts w:ascii="Times New Roman"/>
                <w:sz w:val="22"/>
              </w:rPr>
            </w:pPr>
          </w:p>
        </w:tc>
        <w:tc>
          <w:tcPr>
            <w:tcW w:w="3044" w:type="dxa"/>
            <w:tcBorders>
              <w:top w:val="single" w:sz="4" w:space="0" w:color="000000"/>
              <w:left w:val="single" w:sz="4" w:space="0" w:color="000000"/>
              <w:bottom w:val="single" w:sz="4" w:space="0" w:color="000000"/>
            </w:tcBorders>
          </w:tcPr>
          <w:p w:rsidR="00FB5F59" w:rsidRDefault="00FB5F59">
            <w:pPr>
              <w:pStyle w:val="TableParagraph"/>
              <w:rPr>
                <w:rFonts w:ascii="Times New Roman"/>
                <w:sz w:val="22"/>
              </w:rPr>
            </w:pPr>
          </w:p>
        </w:tc>
      </w:tr>
      <w:tr w:rsidR="00FB5F59">
        <w:trPr>
          <w:trHeight w:val="623"/>
        </w:trPr>
        <w:tc>
          <w:tcPr>
            <w:tcW w:w="3054" w:type="dxa"/>
            <w:tcBorders>
              <w:top w:val="single" w:sz="4" w:space="0" w:color="000000"/>
              <w:left w:val="single" w:sz="12" w:space="0" w:color="000000"/>
              <w:bottom w:val="single" w:sz="4" w:space="0" w:color="000000"/>
              <w:right w:val="single" w:sz="4" w:space="0" w:color="000000"/>
            </w:tcBorders>
          </w:tcPr>
          <w:p w:rsidR="00FB5F59" w:rsidRDefault="00FB5F59">
            <w:pPr>
              <w:pStyle w:val="TableParagraph"/>
              <w:rPr>
                <w:rFonts w:ascii="Times New Roman"/>
                <w:sz w:val="22"/>
              </w:rPr>
            </w:pPr>
          </w:p>
        </w:tc>
        <w:tc>
          <w:tcPr>
            <w:tcW w:w="3042" w:type="dxa"/>
            <w:tcBorders>
              <w:top w:val="single" w:sz="4" w:space="0" w:color="000000"/>
              <w:left w:val="single" w:sz="4" w:space="0" w:color="000000"/>
              <w:bottom w:val="single" w:sz="4" w:space="0" w:color="000000"/>
              <w:right w:val="single" w:sz="4" w:space="0" w:color="000000"/>
            </w:tcBorders>
          </w:tcPr>
          <w:p w:rsidR="00FB5F59" w:rsidRDefault="00FB5F59">
            <w:pPr>
              <w:pStyle w:val="TableParagraph"/>
              <w:rPr>
                <w:rFonts w:ascii="Times New Roman"/>
                <w:sz w:val="22"/>
              </w:rPr>
            </w:pPr>
          </w:p>
        </w:tc>
        <w:tc>
          <w:tcPr>
            <w:tcW w:w="3044" w:type="dxa"/>
            <w:tcBorders>
              <w:top w:val="single" w:sz="4" w:space="0" w:color="000000"/>
              <w:left w:val="single" w:sz="4" w:space="0" w:color="000000"/>
              <w:bottom w:val="single" w:sz="4" w:space="0" w:color="000000"/>
            </w:tcBorders>
          </w:tcPr>
          <w:p w:rsidR="00FB5F59" w:rsidRDefault="00FB5F59">
            <w:pPr>
              <w:pStyle w:val="TableParagraph"/>
              <w:rPr>
                <w:rFonts w:ascii="Times New Roman"/>
                <w:sz w:val="22"/>
              </w:rPr>
            </w:pPr>
          </w:p>
        </w:tc>
      </w:tr>
      <w:tr w:rsidR="00FB5F59">
        <w:trPr>
          <w:trHeight w:val="624"/>
        </w:trPr>
        <w:tc>
          <w:tcPr>
            <w:tcW w:w="3054" w:type="dxa"/>
            <w:tcBorders>
              <w:top w:val="single" w:sz="4" w:space="0" w:color="000000"/>
              <w:left w:val="single" w:sz="12" w:space="0" w:color="000000"/>
              <w:bottom w:val="thickThinMediumGap" w:sz="2" w:space="0" w:color="000000"/>
              <w:right w:val="single" w:sz="4" w:space="0" w:color="000000"/>
            </w:tcBorders>
          </w:tcPr>
          <w:p w:rsidR="00FB5F59" w:rsidRDefault="00FB5F59">
            <w:pPr>
              <w:pStyle w:val="TableParagraph"/>
              <w:rPr>
                <w:rFonts w:ascii="Times New Roman"/>
                <w:sz w:val="22"/>
              </w:rPr>
            </w:pPr>
          </w:p>
        </w:tc>
        <w:tc>
          <w:tcPr>
            <w:tcW w:w="3042" w:type="dxa"/>
            <w:tcBorders>
              <w:top w:val="single" w:sz="4" w:space="0" w:color="000000"/>
              <w:left w:val="single" w:sz="4" w:space="0" w:color="000000"/>
              <w:bottom w:val="thickThinMediumGap" w:sz="2" w:space="0" w:color="000000"/>
              <w:right w:val="single" w:sz="4" w:space="0" w:color="000000"/>
            </w:tcBorders>
          </w:tcPr>
          <w:p w:rsidR="00FB5F59" w:rsidRDefault="00FB5F59">
            <w:pPr>
              <w:pStyle w:val="TableParagraph"/>
              <w:rPr>
                <w:rFonts w:ascii="Times New Roman"/>
                <w:sz w:val="22"/>
              </w:rPr>
            </w:pPr>
          </w:p>
        </w:tc>
        <w:tc>
          <w:tcPr>
            <w:tcW w:w="3044" w:type="dxa"/>
            <w:tcBorders>
              <w:top w:val="single" w:sz="4" w:space="0" w:color="000000"/>
              <w:left w:val="single" w:sz="4" w:space="0" w:color="000000"/>
              <w:bottom w:val="thickThinMediumGap" w:sz="2" w:space="0" w:color="000000"/>
            </w:tcBorders>
          </w:tcPr>
          <w:p w:rsidR="00FB5F59" w:rsidRDefault="00FB5F59">
            <w:pPr>
              <w:pStyle w:val="TableParagraph"/>
              <w:rPr>
                <w:rFonts w:ascii="Times New Roman"/>
                <w:sz w:val="22"/>
              </w:rPr>
            </w:pPr>
          </w:p>
        </w:tc>
      </w:tr>
      <w:tr w:rsidR="00FB5F59">
        <w:trPr>
          <w:trHeight w:val="935"/>
        </w:trPr>
        <w:tc>
          <w:tcPr>
            <w:tcW w:w="9140" w:type="dxa"/>
            <w:gridSpan w:val="3"/>
            <w:tcBorders>
              <w:top w:val="thinThickMediumGap" w:sz="2" w:space="0" w:color="000000"/>
              <w:bottom w:val="single" w:sz="4" w:space="0" w:color="000000"/>
            </w:tcBorders>
          </w:tcPr>
          <w:p w:rsidR="00FB5F59" w:rsidRDefault="00CA4034">
            <w:pPr>
              <w:pStyle w:val="TableParagraph"/>
              <w:spacing w:before="3"/>
              <w:ind w:left="12"/>
              <w:rPr>
                <w:sz w:val="24"/>
              </w:rPr>
            </w:pPr>
            <w:r>
              <w:rPr>
                <w:sz w:val="24"/>
              </w:rPr>
              <w:t>是否入选过其他省部级人才计划：</w:t>
            </w:r>
          </w:p>
          <w:p w:rsidR="00FB5F59" w:rsidRDefault="00CA4034">
            <w:pPr>
              <w:pStyle w:val="TableParagraph"/>
              <w:numPr>
                <w:ilvl w:val="0"/>
                <w:numId w:val="5"/>
              </w:numPr>
              <w:tabs>
                <w:tab w:val="left" w:pos="228"/>
                <w:tab w:val="left" w:pos="1255"/>
              </w:tabs>
              <w:spacing w:before="5"/>
              <w:jc w:val="left"/>
              <w:rPr>
                <w:sz w:val="24"/>
              </w:rPr>
            </w:pPr>
            <w:r>
              <w:rPr>
                <w:sz w:val="24"/>
              </w:rPr>
              <w:t>是</w:t>
            </w:r>
            <w:r>
              <w:rPr>
                <w:sz w:val="24"/>
              </w:rPr>
              <w:tab/>
            </w:r>
            <w:r>
              <w:rPr>
                <w:rFonts w:ascii="Wingdings" w:eastAsia="Wingdings" w:hAnsi="Wingdings"/>
                <w:spacing w:val="-3"/>
                <w:sz w:val="24"/>
              </w:rPr>
              <w:t></w:t>
            </w:r>
            <w:r>
              <w:rPr>
                <w:sz w:val="24"/>
              </w:rPr>
              <w:t>否</w:t>
            </w:r>
          </w:p>
          <w:p w:rsidR="00FB5F59" w:rsidRDefault="00CA4034">
            <w:pPr>
              <w:pStyle w:val="TableParagraph"/>
              <w:spacing w:before="2" w:line="291" w:lineRule="exact"/>
              <w:ind w:left="12"/>
              <w:rPr>
                <w:sz w:val="24"/>
              </w:rPr>
            </w:pPr>
            <w:r>
              <w:rPr>
                <w:sz w:val="24"/>
              </w:rPr>
              <w:t>如果选择是，请填写：</w:t>
            </w:r>
          </w:p>
        </w:tc>
      </w:tr>
      <w:tr w:rsidR="00FB5F59">
        <w:trPr>
          <w:trHeight w:val="566"/>
        </w:trPr>
        <w:tc>
          <w:tcPr>
            <w:tcW w:w="3054" w:type="dxa"/>
            <w:tcBorders>
              <w:top w:val="single" w:sz="4" w:space="0" w:color="000000"/>
              <w:left w:val="single" w:sz="12" w:space="0" w:color="000000"/>
              <w:bottom w:val="single" w:sz="4" w:space="0" w:color="000000"/>
              <w:right w:val="single" w:sz="4" w:space="0" w:color="000000"/>
            </w:tcBorders>
          </w:tcPr>
          <w:p w:rsidR="00FB5F59" w:rsidRDefault="00CA4034">
            <w:pPr>
              <w:pStyle w:val="TableParagraph"/>
              <w:spacing w:before="128"/>
              <w:ind w:left="117"/>
              <w:rPr>
                <w:sz w:val="24"/>
              </w:rPr>
            </w:pPr>
            <w:r>
              <w:rPr>
                <w:sz w:val="24"/>
              </w:rPr>
              <w:t>获选时间</w:t>
            </w:r>
          </w:p>
        </w:tc>
        <w:tc>
          <w:tcPr>
            <w:tcW w:w="3042" w:type="dxa"/>
            <w:tcBorders>
              <w:top w:val="single" w:sz="4" w:space="0" w:color="000000"/>
              <w:left w:val="single" w:sz="4" w:space="0" w:color="000000"/>
              <w:bottom w:val="single" w:sz="4" w:space="0" w:color="000000"/>
              <w:right w:val="single" w:sz="4" w:space="0" w:color="000000"/>
            </w:tcBorders>
          </w:tcPr>
          <w:p w:rsidR="00FB5F59" w:rsidRDefault="00CA4034">
            <w:pPr>
              <w:pStyle w:val="TableParagraph"/>
              <w:spacing w:before="128"/>
              <w:ind w:left="114"/>
              <w:rPr>
                <w:sz w:val="24"/>
              </w:rPr>
            </w:pPr>
            <w:r>
              <w:rPr>
                <w:sz w:val="24"/>
              </w:rPr>
              <w:t>获选人才称号</w:t>
            </w:r>
          </w:p>
        </w:tc>
        <w:tc>
          <w:tcPr>
            <w:tcW w:w="3044" w:type="dxa"/>
            <w:tcBorders>
              <w:top w:val="single" w:sz="4" w:space="0" w:color="000000"/>
              <w:left w:val="single" w:sz="4" w:space="0" w:color="000000"/>
              <w:bottom w:val="single" w:sz="4" w:space="0" w:color="000000"/>
            </w:tcBorders>
          </w:tcPr>
          <w:p w:rsidR="00FB5F59" w:rsidRDefault="00CA4034">
            <w:pPr>
              <w:pStyle w:val="TableParagraph"/>
              <w:spacing w:before="128"/>
              <w:ind w:left="115"/>
              <w:rPr>
                <w:sz w:val="24"/>
              </w:rPr>
            </w:pPr>
            <w:r>
              <w:rPr>
                <w:sz w:val="24"/>
              </w:rPr>
              <w:t>颁发机构</w:t>
            </w:r>
          </w:p>
        </w:tc>
      </w:tr>
      <w:tr w:rsidR="00FB5F59">
        <w:trPr>
          <w:trHeight w:val="624"/>
        </w:trPr>
        <w:tc>
          <w:tcPr>
            <w:tcW w:w="3054" w:type="dxa"/>
            <w:tcBorders>
              <w:top w:val="single" w:sz="4" w:space="0" w:color="000000"/>
              <w:left w:val="single" w:sz="12" w:space="0" w:color="000000"/>
              <w:bottom w:val="single" w:sz="4" w:space="0" w:color="000000"/>
              <w:right w:val="single" w:sz="4" w:space="0" w:color="000000"/>
            </w:tcBorders>
          </w:tcPr>
          <w:p w:rsidR="00FB5F59" w:rsidRDefault="00FB5F59">
            <w:pPr>
              <w:pStyle w:val="TableParagraph"/>
              <w:rPr>
                <w:rFonts w:ascii="Times New Roman"/>
                <w:sz w:val="22"/>
              </w:rPr>
            </w:pPr>
          </w:p>
        </w:tc>
        <w:tc>
          <w:tcPr>
            <w:tcW w:w="3042" w:type="dxa"/>
            <w:tcBorders>
              <w:top w:val="single" w:sz="4" w:space="0" w:color="000000"/>
              <w:left w:val="single" w:sz="4" w:space="0" w:color="000000"/>
              <w:bottom w:val="single" w:sz="4" w:space="0" w:color="000000"/>
              <w:right w:val="single" w:sz="4" w:space="0" w:color="000000"/>
            </w:tcBorders>
          </w:tcPr>
          <w:p w:rsidR="00FB5F59" w:rsidRDefault="00FB5F59">
            <w:pPr>
              <w:pStyle w:val="TableParagraph"/>
              <w:rPr>
                <w:rFonts w:ascii="Times New Roman"/>
                <w:sz w:val="22"/>
              </w:rPr>
            </w:pPr>
          </w:p>
        </w:tc>
        <w:tc>
          <w:tcPr>
            <w:tcW w:w="3044" w:type="dxa"/>
            <w:tcBorders>
              <w:top w:val="single" w:sz="4" w:space="0" w:color="000000"/>
              <w:left w:val="single" w:sz="4" w:space="0" w:color="000000"/>
              <w:bottom w:val="single" w:sz="4" w:space="0" w:color="000000"/>
            </w:tcBorders>
          </w:tcPr>
          <w:p w:rsidR="00FB5F59" w:rsidRDefault="00FB5F59">
            <w:pPr>
              <w:pStyle w:val="TableParagraph"/>
              <w:rPr>
                <w:rFonts w:ascii="Times New Roman"/>
                <w:sz w:val="22"/>
              </w:rPr>
            </w:pPr>
          </w:p>
        </w:tc>
      </w:tr>
      <w:tr w:rsidR="00FB5F59">
        <w:trPr>
          <w:trHeight w:val="623"/>
        </w:trPr>
        <w:tc>
          <w:tcPr>
            <w:tcW w:w="3054" w:type="dxa"/>
            <w:tcBorders>
              <w:top w:val="single" w:sz="4" w:space="0" w:color="000000"/>
              <w:left w:val="single" w:sz="12" w:space="0" w:color="000000"/>
              <w:bottom w:val="single" w:sz="4" w:space="0" w:color="000000"/>
              <w:right w:val="single" w:sz="4" w:space="0" w:color="000000"/>
            </w:tcBorders>
          </w:tcPr>
          <w:p w:rsidR="00FB5F59" w:rsidRDefault="00FB5F59">
            <w:pPr>
              <w:pStyle w:val="TableParagraph"/>
              <w:rPr>
                <w:rFonts w:ascii="Times New Roman"/>
                <w:sz w:val="22"/>
              </w:rPr>
            </w:pPr>
          </w:p>
        </w:tc>
        <w:tc>
          <w:tcPr>
            <w:tcW w:w="3042" w:type="dxa"/>
            <w:tcBorders>
              <w:top w:val="single" w:sz="4" w:space="0" w:color="000000"/>
              <w:left w:val="single" w:sz="4" w:space="0" w:color="000000"/>
              <w:bottom w:val="single" w:sz="4" w:space="0" w:color="000000"/>
              <w:right w:val="single" w:sz="4" w:space="0" w:color="000000"/>
            </w:tcBorders>
          </w:tcPr>
          <w:p w:rsidR="00FB5F59" w:rsidRDefault="00FB5F59">
            <w:pPr>
              <w:pStyle w:val="TableParagraph"/>
              <w:rPr>
                <w:rFonts w:ascii="Times New Roman"/>
                <w:sz w:val="22"/>
              </w:rPr>
            </w:pPr>
          </w:p>
        </w:tc>
        <w:tc>
          <w:tcPr>
            <w:tcW w:w="3044" w:type="dxa"/>
            <w:tcBorders>
              <w:top w:val="single" w:sz="4" w:space="0" w:color="000000"/>
              <w:left w:val="single" w:sz="4" w:space="0" w:color="000000"/>
              <w:bottom w:val="single" w:sz="4" w:space="0" w:color="000000"/>
            </w:tcBorders>
          </w:tcPr>
          <w:p w:rsidR="00FB5F59" w:rsidRDefault="00FB5F59">
            <w:pPr>
              <w:pStyle w:val="TableParagraph"/>
              <w:rPr>
                <w:rFonts w:ascii="Times New Roman"/>
                <w:sz w:val="22"/>
              </w:rPr>
            </w:pPr>
          </w:p>
        </w:tc>
      </w:tr>
      <w:tr w:rsidR="00FB5F59">
        <w:trPr>
          <w:trHeight w:val="624"/>
        </w:trPr>
        <w:tc>
          <w:tcPr>
            <w:tcW w:w="3054" w:type="dxa"/>
            <w:tcBorders>
              <w:top w:val="single" w:sz="4" w:space="0" w:color="000000"/>
              <w:left w:val="single" w:sz="12" w:space="0" w:color="000000"/>
              <w:bottom w:val="thickThinMediumGap" w:sz="2" w:space="0" w:color="000000"/>
              <w:right w:val="single" w:sz="4" w:space="0" w:color="000000"/>
            </w:tcBorders>
          </w:tcPr>
          <w:p w:rsidR="00FB5F59" w:rsidRDefault="00FB5F59">
            <w:pPr>
              <w:pStyle w:val="TableParagraph"/>
              <w:rPr>
                <w:rFonts w:ascii="Times New Roman"/>
                <w:sz w:val="22"/>
              </w:rPr>
            </w:pPr>
          </w:p>
        </w:tc>
        <w:tc>
          <w:tcPr>
            <w:tcW w:w="3042" w:type="dxa"/>
            <w:tcBorders>
              <w:top w:val="single" w:sz="4" w:space="0" w:color="000000"/>
              <w:left w:val="single" w:sz="4" w:space="0" w:color="000000"/>
              <w:bottom w:val="thickThinMediumGap" w:sz="2" w:space="0" w:color="000000"/>
              <w:right w:val="single" w:sz="4" w:space="0" w:color="000000"/>
            </w:tcBorders>
          </w:tcPr>
          <w:p w:rsidR="00FB5F59" w:rsidRDefault="00FB5F59">
            <w:pPr>
              <w:pStyle w:val="TableParagraph"/>
              <w:rPr>
                <w:rFonts w:ascii="Times New Roman"/>
                <w:sz w:val="22"/>
              </w:rPr>
            </w:pPr>
          </w:p>
        </w:tc>
        <w:tc>
          <w:tcPr>
            <w:tcW w:w="3044" w:type="dxa"/>
            <w:tcBorders>
              <w:top w:val="single" w:sz="4" w:space="0" w:color="000000"/>
              <w:left w:val="single" w:sz="4" w:space="0" w:color="000000"/>
              <w:bottom w:val="thickThinMediumGap" w:sz="2" w:space="0" w:color="000000"/>
            </w:tcBorders>
          </w:tcPr>
          <w:p w:rsidR="00FB5F59" w:rsidRDefault="00FB5F59">
            <w:pPr>
              <w:pStyle w:val="TableParagraph"/>
              <w:rPr>
                <w:rFonts w:ascii="Times New Roman"/>
                <w:sz w:val="22"/>
              </w:rPr>
            </w:pPr>
          </w:p>
        </w:tc>
      </w:tr>
    </w:tbl>
    <w:p w:rsidR="00FB5F59" w:rsidRDefault="00FB5F59">
      <w:pPr>
        <w:rPr>
          <w:rFonts w:ascii="Times New Roman"/>
          <w:sz w:val="22"/>
        </w:rPr>
        <w:sectPr w:rsidR="00FB5F59">
          <w:pgSz w:w="11910" w:h="16840"/>
          <w:pgMar w:top="1400" w:right="820" w:bottom="1000" w:left="1300" w:header="0" w:footer="816" w:gutter="0"/>
          <w:cols w:space="720"/>
        </w:sectPr>
      </w:pPr>
    </w:p>
    <w:p w:rsidR="00FB5F59" w:rsidRDefault="00CA4034">
      <w:pPr>
        <w:ind w:left="323"/>
        <w:rPr>
          <w:sz w:val="20"/>
        </w:rPr>
      </w:pPr>
      <w:r>
        <w:rPr>
          <w:noProof/>
          <w:position w:val="1"/>
          <w:sz w:val="20"/>
        </w:rPr>
        <w:lastRenderedPageBreak/>
        <w:drawing>
          <wp:inline distT="0" distB="0" distL="0" distR="0">
            <wp:extent cx="242570" cy="146050"/>
            <wp:effectExtent l="0" t="0" r="11430" b="635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jpeg"/>
                    <pic:cNvPicPr>
                      <a:picLocks noChangeAspect="1"/>
                    </pic:cNvPicPr>
                  </pic:nvPicPr>
                  <pic:blipFill>
                    <a:blip r:embed="rId14" cstate="print"/>
                    <a:stretch>
                      <a:fillRect/>
                    </a:stretch>
                  </pic:blipFill>
                  <pic:spPr>
                    <a:xfrm>
                      <a:off x="0" y="0"/>
                      <a:ext cx="242813" cy="146303"/>
                    </a:xfrm>
                    <a:prstGeom prst="rect">
                      <a:avLst/>
                    </a:prstGeom>
                  </pic:spPr>
                </pic:pic>
              </a:graphicData>
            </a:graphic>
          </wp:inline>
        </w:drawing>
      </w:r>
      <w:r>
        <w:rPr>
          <w:rFonts w:ascii="Times New Roman"/>
          <w:spacing w:val="47"/>
          <w:position w:val="1"/>
          <w:sz w:val="20"/>
        </w:rPr>
        <w:t xml:space="preserve"> </w:t>
      </w:r>
      <w:r>
        <w:rPr>
          <w:noProof/>
          <w:spacing w:val="47"/>
          <w:sz w:val="20"/>
        </w:rPr>
        <w:drawing>
          <wp:inline distT="0" distB="0" distL="0" distR="0">
            <wp:extent cx="1811020" cy="170180"/>
            <wp:effectExtent l="0" t="0" r="5080" b="762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5.png"/>
                    <pic:cNvPicPr>
                      <a:picLocks noChangeAspect="1"/>
                    </pic:cNvPicPr>
                  </pic:nvPicPr>
                  <pic:blipFill>
                    <a:blip r:embed="rId15" cstate="print"/>
                    <a:stretch>
                      <a:fillRect/>
                    </a:stretch>
                  </pic:blipFill>
                  <pic:spPr>
                    <a:xfrm>
                      <a:off x="0" y="0"/>
                      <a:ext cx="1811110" cy="170688"/>
                    </a:xfrm>
                    <a:prstGeom prst="rect">
                      <a:avLst/>
                    </a:prstGeom>
                  </pic:spPr>
                </pic:pic>
              </a:graphicData>
            </a:graphic>
          </wp:inline>
        </w:drawing>
      </w:r>
    </w:p>
    <w:p w:rsidR="00FB5F59" w:rsidRDefault="00FB5F59">
      <w:pPr>
        <w:pStyle w:val="a3"/>
        <w:spacing w:before="11"/>
        <w:rPr>
          <w:sz w:val="11"/>
        </w:rPr>
      </w:pPr>
    </w:p>
    <w:p w:rsidR="00FB5F59" w:rsidRDefault="00CA4034">
      <w:pPr>
        <w:spacing w:before="92" w:line="223" w:lineRule="auto"/>
        <w:ind w:left="111" w:right="597" w:firstLine="424"/>
        <w:rPr>
          <w:sz w:val="20"/>
        </w:rPr>
      </w:pPr>
      <w:bookmarkStart w:id="2" w:name="三、在站期间拟开展的研究计划"/>
      <w:bookmarkStart w:id="3" w:name="（注:在填写本部分内容时，请勿填写申请人姓名、设站单位名称、合作导师姓名等个人相"/>
      <w:bookmarkEnd w:id="2"/>
      <w:bookmarkEnd w:id="3"/>
      <w:r>
        <w:rPr>
          <w:sz w:val="20"/>
        </w:rPr>
        <w:t>（注</w:t>
      </w:r>
      <w:r>
        <w:rPr>
          <w:rFonts w:ascii="Times New Roman" w:eastAsia="Times New Roman" w:hAnsi="Times New Roman"/>
          <w:sz w:val="20"/>
        </w:rPr>
        <w:t>:</w:t>
      </w:r>
      <w:r>
        <w:rPr>
          <w:sz w:val="20"/>
        </w:rPr>
        <w:t>在填写本部分内容时，请勿填写申请人姓名、设站单位名称、合作导师姓名等个人相关信息，可参考使用</w:t>
      </w:r>
      <w:r>
        <w:rPr>
          <w:rFonts w:ascii="Times New Roman" w:eastAsia="Times New Roman" w:hAnsi="Times New Roman"/>
          <w:sz w:val="20"/>
        </w:rPr>
        <w:t>“</w:t>
      </w:r>
      <w:r>
        <w:rPr>
          <w:sz w:val="20"/>
        </w:rPr>
        <w:t>本人</w:t>
      </w:r>
      <w:r>
        <w:rPr>
          <w:rFonts w:ascii="Times New Roman" w:eastAsia="Times New Roman" w:hAnsi="Times New Roman"/>
          <w:sz w:val="20"/>
        </w:rPr>
        <w:t>”“</w:t>
      </w:r>
      <w:r>
        <w:rPr>
          <w:sz w:val="20"/>
        </w:rPr>
        <w:t>本单位</w:t>
      </w:r>
      <w:r>
        <w:rPr>
          <w:rFonts w:ascii="Times New Roman" w:eastAsia="Times New Roman" w:hAnsi="Times New Roman"/>
          <w:sz w:val="20"/>
        </w:rPr>
        <w:t>”“</w:t>
      </w:r>
      <w:r>
        <w:rPr>
          <w:sz w:val="20"/>
        </w:rPr>
        <w:t>本实验室</w:t>
      </w:r>
      <w:r>
        <w:rPr>
          <w:rFonts w:ascii="Times New Roman" w:eastAsia="Times New Roman" w:hAnsi="Times New Roman"/>
          <w:sz w:val="20"/>
        </w:rPr>
        <w:t>”</w:t>
      </w:r>
      <w:r>
        <w:rPr>
          <w:sz w:val="20"/>
        </w:rPr>
        <w:t>等表述，否则评审专家可视为故意泄露个人信息，计</w:t>
      </w:r>
      <w:r>
        <w:rPr>
          <w:sz w:val="20"/>
        </w:rPr>
        <w:t xml:space="preserve"> </w:t>
      </w:r>
      <w:r>
        <w:rPr>
          <w:rFonts w:ascii="Times New Roman" w:eastAsia="Times New Roman" w:hAnsi="Times New Roman"/>
          <w:sz w:val="20"/>
        </w:rPr>
        <w:t xml:space="preserve">0 </w:t>
      </w:r>
      <w:r>
        <w:rPr>
          <w:sz w:val="20"/>
        </w:rPr>
        <w:t>分。）</w:t>
      </w:r>
    </w:p>
    <w:p w:rsidR="00FB5F59" w:rsidRDefault="00FB5F59">
      <w:pPr>
        <w:pStyle w:val="a3"/>
        <w:spacing w:before="3"/>
        <w:rPr>
          <w:sz w:val="11"/>
        </w:rPr>
      </w:pPr>
    </w:p>
    <w:tbl>
      <w:tblPr>
        <w:tblW w:w="0" w:type="auto"/>
        <w:tblInd w:w="1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411"/>
        <w:gridCol w:w="1791"/>
        <w:gridCol w:w="1650"/>
        <w:gridCol w:w="1230"/>
        <w:gridCol w:w="1500"/>
        <w:gridCol w:w="1500"/>
      </w:tblGrid>
      <w:tr w:rsidR="00FB5F59">
        <w:trPr>
          <w:trHeight w:val="637"/>
        </w:trPr>
        <w:tc>
          <w:tcPr>
            <w:tcW w:w="9082" w:type="dxa"/>
            <w:gridSpan w:val="6"/>
          </w:tcPr>
          <w:p w:rsidR="00FB5F59" w:rsidRDefault="00CA4034">
            <w:pPr>
              <w:pStyle w:val="TableParagraph"/>
              <w:spacing w:before="161"/>
              <w:ind w:left="149"/>
              <w:rPr>
                <w:sz w:val="24"/>
              </w:rPr>
            </w:pPr>
            <w:r>
              <w:rPr>
                <w:sz w:val="24"/>
              </w:rPr>
              <w:t>（一）基本信息</w:t>
            </w:r>
          </w:p>
        </w:tc>
      </w:tr>
      <w:tr w:rsidR="00FB5F59">
        <w:trPr>
          <w:trHeight w:val="591"/>
        </w:trPr>
        <w:tc>
          <w:tcPr>
            <w:tcW w:w="1411" w:type="dxa"/>
          </w:tcPr>
          <w:p w:rsidR="00FB5F59" w:rsidRDefault="00CA4034">
            <w:pPr>
              <w:pStyle w:val="TableParagraph"/>
              <w:spacing w:line="292" w:lineRule="exact"/>
              <w:ind w:left="143" w:right="144"/>
              <w:jc w:val="center"/>
              <w:rPr>
                <w:sz w:val="24"/>
              </w:rPr>
            </w:pPr>
            <w:r>
              <w:rPr>
                <w:sz w:val="24"/>
              </w:rPr>
              <w:t>研究计划</w:t>
            </w:r>
          </w:p>
          <w:p w:rsidR="00FB5F59" w:rsidRDefault="00CA4034">
            <w:pPr>
              <w:pStyle w:val="TableParagraph"/>
              <w:spacing w:line="279" w:lineRule="exact"/>
              <w:ind w:left="143" w:right="144"/>
              <w:jc w:val="center"/>
              <w:rPr>
                <w:sz w:val="24"/>
              </w:rPr>
            </w:pPr>
            <w:r>
              <w:rPr>
                <w:sz w:val="24"/>
              </w:rPr>
              <w:t>名称</w:t>
            </w:r>
          </w:p>
        </w:tc>
        <w:tc>
          <w:tcPr>
            <w:tcW w:w="7671" w:type="dxa"/>
            <w:gridSpan w:val="5"/>
          </w:tcPr>
          <w:p w:rsidR="00FB5F59" w:rsidRDefault="00FB5F59">
            <w:pPr>
              <w:pStyle w:val="TableParagraph"/>
              <w:rPr>
                <w:rFonts w:ascii="Times New Roman"/>
                <w:sz w:val="22"/>
              </w:rPr>
            </w:pPr>
          </w:p>
        </w:tc>
      </w:tr>
      <w:tr w:rsidR="00FB5F59">
        <w:trPr>
          <w:trHeight w:val="622"/>
        </w:trPr>
        <w:tc>
          <w:tcPr>
            <w:tcW w:w="1411" w:type="dxa"/>
          </w:tcPr>
          <w:p w:rsidR="00FB5F59" w:rsidRDefault="00CA4034">
            <w:pPr>
              <w:pStyle w:val="TableParagraph"/>
              <w:spacing w:before="2"/>
              <w:ind w:left="156" w:right="144"/>
              <w:jc w:val="center"/>
              <w:rPr>
                <w:sz w:val="24"/>
              </w:rPr>
            </w:pPr>
            <w:r>
              <w:rPr>
                <w:sz w:val="24"/>
              </w:rPr>
              <w:t>研究计划</w:t>
            </w:r>
          </w:p>
          <w:p w:rsidR="00FB5F59" w:rsidRDefault="00CA4034">
            <w:pPr>
              <w:pStyle w:val="TableParagraph"/>
              <w:spacing w:before="4" w:line="289" w:lineRule="exact"/>
              <w:ind w:left="156" w:right="144"/>
              <w:jc w:val="center"/>
              <w:rPr>
                <w:sz w:val="24"/>
              </w:rPr>
            </w:pPr>
            <w:r>
              <w:rPr>
                <w:sz w:val="24"/>
              </w:rPr>
              <w:t>来源</w:t>
            </w:r>
          </w:p>
        </w:tc>
        <w:tc>
          <w:tcPr>
            <w:tcW w:w="7671" w:type="dxa"/>
            <w:gridSpan w:val="5"/>
          </w:tcPr>
          <w:p w:rsidR="00FB5F59" w:rsidRDefault="00CA4034">
            <w:pPr>
              <w:pStyle w:val="TableParagraph"/>
              <w:spacing w:before="158"/>
              <w:ind w:left="126"/>
              <w:rPr>
                <w:sz w:val="24"/>
              </w:rPr>
            </w:pPr>
            <w:r>
              <w:rPr>
                <w:rFonts w:ascii="Times New Roman" w:eastAsia="Times New Roman" w:hAnsi="Times New Roman"/>
                <w:sz w:val="24"/>
              </w:rPr>
              <w:t>□</w:t>
            </w:r>
            <w:r>
              <w:rPr>
                <w:sz w:val="24"/>
              </w:rPr>
              <w:t xml:space="preserve">自主获得的国家或省部级课题 </w:t>
            </w:r>
            <w:r>
              <w:rPr>
                <w:rFonts w:ascii="Times New Roman" w:eastAsia="Times New Roman" w:hAnsi="Times New Roman"/>
                <w:sz w:val="24"/>
              </w:rPr>
              <w:t>□</w:t>
            </w:r>
            <w:r>
              <w:rPr>
                <w:sz w:val="24"/>
              </w:rPr>
              <w:t xml:space="preserve">合作导师项目 </w:t>
            </w:r>
            <w:r>
              <w:rPr>
                <w:rFonts w:ascii="Times New Roman" w:eastAsia="Times New Roman" w:hAnsi="Times New Roman"/>
                <w:sz w:val="24"/>
              </w:rPr>
              <w:t>□</w:t>
            </w:r>
            <w:r>
              <w:rPr>
                <w:sz w:val="24"/>
              </w:rPr>
              <w:t xml:space="preserve">自选 </w:t>
            </w:r>
            <w:r>
              <w:rPr>
                <w:rFonts w:ascii="Times New Roman" w:eastAsia="Times New Roman" w:hAnsi="Times New Roman"/>
                <w:sz w:val="24"/>
              </w:rPr>
              <w:t>□</w:t>
            </w:r>
            <w:r>
              <w:rPr>
                <w:sz w:val="24"/>
              </w:rPr>
              <w:t>其他</w:t>
            </w:r>
          </w:p>
        </w:tc>
      </w:tr>
      <w:tr w:rsidR="00FB5F59">
        <w:trPr>
          <w:trHeight w:val="567"/>
        </w:trPr>
        <w:tc>
          <w:tcPr>
            <w:tcW w:w="1411" w:type="dxa"/>
          </w:tcPr>
          <w:p w:rsidR="00FB5F59" w:rsidRDefault="00CA4034">
            <w:pPr>
              <w:pStyle w:val="TableParagraph"/>
              <w:spacing w:before="158"/>
              <w:ind w:left="197" w:right="65"/>
              <w:jc w:val="center"/>
              <w:rPr>
                <w:sz w:val="24"/>
              </w:rPr>
            </w:pPr>
            <w:r>
              <w:rPr>
                <w:sz w:val="24"/>
              </w:rPr>
              <w:t>关键词</w:t>
            </w:r>
          </w:p>
        </w:tc>
        <w:tc>
          <w:tcPr>
            <w:tcW w:w="7671" w:type="dxa"/>
            <w:gridSpan w:val="5"/>
          </w:tcPr>
          <w:p w:rsidR="00FB5F59" w:rsidRDefault="00CA4034">
            <w:pPr>
              <w:pStyle w:val="TableParagraph"/>
              <w:spacing w:before="148"/>
              <w:ind w:left="118"/>
              <w:rPr>
                <w:sz w:val="24"/>
              </w:rPr>
            </w:pPr>
            <w:r>
              <w:rPr>
                <w:sz w:val="24"/>
              </w:rPr>
              <w:t xml:space="preserve">（限 </w:t>
            </w:r>
            <w:r>
              <w:rPr>
                <w:rFonts w:ascii="Times New Roman" w:eastAsia="Times New Roman"/>
                <w:sz w:val="24"/>
              </w:rPr>
              <w:t xml:space="preserve">5 </w:t>
            </w:r>
            <w:r>
              <w:rPr>
                <w:sz w:val="24"/>
              </w:rPr>
              <w:t>个）</w:t>
            </w:r>
          </w:p>
        </w:tc>
      </w:tr>
      <w:tr w:rsidR="00FB5F59">
        <w:trPr>
          <w:trHeight w:val="622"/>
        </w:trPr>
        <w:tc>
          <w:tcPr>
            <w:tcW w:w="1411" w:type="dxa"/>
          </w:tcPr>
          <w:p w:rsidR="00FB5F59" w:rsidRDefault="00CA4034">
            <w:pPr>
              <w:pStyle w:val="TableParagraph"/>
              <w:spacing w:before="6" w:line="296" w:lineRule="exact"/>
              <w:ind w:left="200" w:right="197"/>
              <w:rPr>
                <w:sz w:val="24"/>
              </w:rPr>
            </w:pPr>
            <w:r>
              <w:rPr>
                <w:sz w:val="24"/>
              </w:rPr>
              <w:t>研究计划一级学科</w:t>
            </w:r>
          </w:p>
        </w:tc>
        <w:tc>
          <w:tcPr>
            <w:tcW w:w="1791" w:type="dxa"/>
            <w:tcBorders>
              <w:right w:val="single" w:sz="2" w:space="0" w:color="000000"/>
            </w:tcBorders>
          </w:tcPr>
          <w:p w:rsidR="00FB5F59" w:rsidRDefault="00FB5F59">
            <w:pPr>
              <w:pStyle w:val="TableParagraph"/>
              <w:rPr>
                <w:rFonts w:ascii="Times New Roman"/>
                <w:sz w:val="22"/>
              </w:rPr>
            </w:pPr>
          </w:p>
        </w:tc>
        <w:tc>
          <w:tcPr>
            <w:tcW w:w="1650" w:type="dxa"/>
            <w:tcBorders>
              <w:left w:val="single" w:sz="2" w:space="0" w:color="000000"/>
            </w:tcBorders>
          </w:tcPr>
          <w:p w:rsidR="00FB5F59" w:rsidRDefault="00CA4034">
            <w:pPr>
              <w:pStyle w:val="TableParagraph"/>
              <w:spacing w:before="1"/>
              <w:ind w:left="322"/>
              <w:rPr>
                <w:sz w:val="24"/>
              </w:rPr>
            </w:pPr>
            <w:r>
              <w:rPr>
                <w:sz w:val="24"/>
              </w:rPr>
              <w:t>研究计划</w:t>
            </w:r>
          </w:p>
          <w:p w:rsidR="00FB5F59" w:rsidRDefault="00CA4034">
            <w:pPr>
              <w:pStyle w:val="TableParagraph"/>
              <w:spacing w:before="4" w:line="289" w:lineRule="exact"/>
              <w:ind w:left="322"/>
              <w:rPr>
                <w:sz w:val="24"/>
              </w:rPr>
            </w:pPr>
            <w:r>
              <w:rPr>
                <w:sz w:val="24"/>
              </w:rPr>
              <w:t>二级学科</w:t>
            </w:r>
          </w:p>
        </w:tc>
        <w:tc>
          <w:tcPr>
            <w:tcW w:w="1230" w:type="dxa"/>
          </w:tcPr>
          <w:p w:rsidR="00FB5F59" w:rsidRDefault="00FB5F59">
            <w:pPr>
              <w:pStyle w:val="TableParagraph"/>
              <w:rPr>
                <w:rFonts w:ascii="Times New Roman"/>
                <w:sz w:val="22"/>
              </w:rPr>
            </w:pPr>
          </w:p>
        </w:tc>
        <w:tc>
          <w:tcPr>
            <w:tcW w:w="1500" w:type="dxa"/>
          </w:tcPr>
          <w:p w:rsidR="00FB5F59" w:rsidRDefault="00CA4034">
            <w:pPr>
              <w:pStyle w:val="TableParagraph"/>
              <w:spacing w:before="157"/>
              <w:ind w:left="269"/>
              <w:rPr>
                <w:sz w:val="24"/>
              </w:rPr>
            </w:pPr>
            <w:r>
              <w:rPr>
                <w:sz w:val="24"/>
              </w:rPr>
              <w:t>资助领域</w:t>
            </w:r>
          </w:p>
        </w:tc>
        <w:tc>
          <w:tcPr>
            <w:tcW w:w="1500" w:type="dxa"/>
          </w:tcPr>
          <w:p w:rsidR="00FB5F59" w:rsidRDefault="00FB5F59">
            <w:pPr>
              <w:pStyle w:val="TableParagraph"/>
              <w:rPr>
                <w:rFonts w:ascii="Times New Roman"/>
                <w:sz w:val="22"/>
              </w:rPr>
            </w:pPr>
          </w:p>
        </w:tc>
      </w:tr>
      <w:tr w:rsidR="00FB5F59">
        <w:trPr>
          <w:trHeight w:val="740"/>
        </w:trPr>
        <w:tc>
          <w:tcPr>
            <w:tcW w:w="1411" w:type="dxa"/>
          </w:tcPr>
          <w:p w:rsidR="00FB5F59" w:rsidRDefault="00CA4034">
            <w:pPr>
              <w:pStyle w:val="TableParagraph"/>
              <w:spacing w:before="57" w:line="247" w:lineRule="auto"/>
              <w:ind w:left="15" w:right="-15"/>
              <w:rPr>
                <w:sz w:val="24"/>
              </w:rPr>
            </w:pPr>
            <w:r>
              <w:rPr>
                <w:spacing w:val="-10"/>
                <w:sz w:val="24"/>
              </w:rPr>
              <w:t>与合作导师承担项目的关系</w:t>
            </w:r>
          </w:p>
        </w:tc>
        <w:tc>
          <w:tcPr>
            <w:tcW w:w="7671" w:type="dxa"/>
            <w:gridSpan w:val="5"/>
          </w:tcPr>
          <w:p w:rsidR="00FB5F59" w:rsidRDefault="00FB5F59">
            <w:pPr>
              <w:pStyle w:val="TableParagraph"/>
              <w:rPr>
                <w:rFonts w:ascii="Times New Roman"/>
                <w:sz w:val="22"/>
              </w:rPr>
            </w:pPr>
          </w:p>
        </w:tc>
      </w:tr>
      <w:tr w:rsidR="00FB5F59">
        <w:trPr>
          <w:trHeight w:val="628"/>
        </w:trPr>
        <w:tc>
          <w:tcPr>
            <w:tcW w:w="9082" w:type="dxa"/>
            <w:gridSpan w:val="6"/>
          </w:tcPr>
          <w:p w:rsidR="00FB5F59" w:rsidRDefault="00CA4034">
            <w:pPr>
              <w:pStyle w:val="TableParagraph"/>
              <w:spacing w:before="158"/>
              <w:ind w:left="149"/>
              <w:rPr>
                <w:sz w:val="24"/>
              </w:rPr>
            </w:pPr>
            <w:r>
              <w:rPr>
                <w:sz w:val="24"/>
              </w:rPr>
              <w:t>（二）研究计划内容</w:t>
            </w:r>
          </w:p>
        </w:tc>
      </w:tr>
      <w:tr w:rsidR="00FB5F59">
        <w:trPr>
          <w:trHeight w:val="3797"/>
        </w:trPr>
        <w:tc>
          <w:tcPr>
            <w:tcW w:w="1411" w:type="dxa"/>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spacing w:before="5"/>
              <w:rPr>
                <w:sz w:val="18"/>
              </w:rPr>
            </w:pPr>
          </w:p>
          <w:p w:rsidR="00FB5F59" w:rsidRDefault="00CA4034">
            <w:pPr>
              <w:pStyle w:val="TableParagraph"/>
              <w:ind w:left="197" w:right="89"/>
              <w:jc w:val="center"/>
              <w:rPr>
                <w:sz w:val="24"/>
              </w:rPr>
            </w:pPr>
            <w:r>
              <w:rPr>
                <w:sz w:val="24"/>
              </w:rPr>
              <w:t>研究内容</w:t>
            </w:r>
          </w:p>
        </w:tc>
        <w:tc>
          <w:tcPr>
            <w:tcW w:w="7671" w:type="dxa"/>
            <w:gridSpan w:val="5"/>
          </w:tcPr>
          <w:p w:rsidR="00FB5F59" w:rsidRDefault="00CA4034">
            <w:pPr>
              <w:pStyle w:val="TableParagraph"/>
              <w:spacing w:before="48"/>
              <w:ind w:left="118"/>
              <w:rPr>
                <w:sz w:val="24"/>
              </w:rPr>
            </w:pPr>
            <w:r>
              <w:rPr>
                <w:sz w:val="24"/>
              </w:rPr>
              <w:t xml:space="preserve">（限 </w:t>
            </w:r>
            <w:r>
              <w:rPr>
                <w:rFonts w:ascii="Times New Roman" w:eastAsia="Times New Roman"/>
                <w:sz w:val="24"/>
              </w:rPr>
              <w:t xml:space="preserve">2000 </w:t>
            </w:r>
            <w:r>
              <w:rPr>
                <w:sz w:val="24"/>
              </w:rPr>
              <w:t>字）</w:t>
            </w:r>
          </w:p>
        </w:tc>
      </w:tr>
      <w:tr w:rsidR="00FB5F59">
        <w:trPr>
          <w:trHeight w:val="3798"/>
        </w:trPr>
        <w:tc>
          <w:tcPr>
            <w:tcW w:w="1411" w:type="dxa"/>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spacing w:before="3"/>
              <w:rPr>
                <w:sz w:val="18"/>
              </w:rPr>
            </w:pPr>
          </w:p>
          <w:p w:rsidR="00FB5F59" w:rsidRDefault="00CA4034">
            <w:pPr>
              <w:pStyle w:val="TableParagraph"/>
              <w:spacing w:before="1"/>
              <w:ind w:left="197" w:right="91"/>
              <w:jc w:val="center"/>
              <w:rPr>
                <w:sz w:val="24"/>
              </w:rPr>
            </w:pPr>
            <w:r>
              <w:rPr>
                <w:sz w:val="24"/>
              </w:rPr>
              <w:t>研究方案</w:t>
            </w:r>
          </w:p>
        </w:tc>
        <w:tc>
          <w:tcPr>
            <w:tcW w:w="7671" w:type="dxa"/>
            <w:gridSpan w:val="5"/>
          </w:tcPr>
          <w:p w:rsidR="00FB5F59" w:rsidRDefault="00CA4034">
            <w:pPr>
              <w:pStyle w:val="TableParagraph"/>
              <w:spacing w:before="49"/>
              <w:ind w:left="118"/>
              <w:rPr>
                <w:sz w:val="24"/>
              </w:rPr>
            </w:pPr>
            <w:r>
              <w:rPr>
                <w:sz w:val="24"/>
              </w:rPr>
              <w:t xml:space="preserve">（限 </w:t>
            </w:r>
            <w:r>
              <w:rPr>
                <w:rFonts w:ascii="Times New Roman" w:eastAsia="Times New Roman"/>
                <w:sz w:val="24"/>
              </w:rPr>
              <w:t xml:space="preserve">3000 </w:t>
            </w:r>
            <w:r>
              <w:rPr>
                <w:sz w:val="24"/>
              </w:rPr>
              <w:t>字）</w:t>
            </w:r>
          </w:p>
        </w:tc>
      </w:tr>
    </w:tbl>
    <w:p w:rsidR="00FB5F59" w:rsidRDefault="00FB5F59">
      <w:pPr>
        <w:rPr>
          <w:sz w:val="24"/>
        </w:rPr>
        <w:sectPr w:rsidR="00FB5F59">
          <w:pgSz w:w="11910" w:h="16840"/>
          <w:pgMar w:top="1580" w:right="820" w:bottom="1000" w:left="1300" w:header="0" w:footer="816" w:gutter="0"/>
          <w:cols w:space="720"/>
        </w:sectPr>
      </w:pPr>
    </w:p>
    <w:tbl>
      <w:tblPr>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422"/>
        <w:gridCol w:w="7660"/>
      </w:tblGrid>
      <w:tr w:rsidR="00FB5F59">
        <w:trPr>
          <w:trHeight w:val="3969"/>
        </w:trPr>
        <w:tc>
          <w:tcPr>
            <w:tcW w:w="1422" w:type="dxa"/>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spacing w:before="12"/>
              <w:rPr>
                <w:sz w:val="24"/>
              </w:rPr>
            </w:pPr>
          </w:p>
          <w:p w:rsidR="00FB5F59" w:rsidRDefault="00CA4034">
            <w:pPr>
              <w:pStyle w:val="TableParagraph"/>
              <w:ind w:left="256"/>
              <w:rPr>
                <w:sz w:val="24"/>
              </w:rPr>
            </w:pPr>
            <w:r>
              <w:rPr>
                <w:sz w:val="24"/>
              </w:rPr>
              <w:t>研究基础</w:t>
            </w:r>
          </w:p>
        </w:tc>
        <w:tc>
          <w:tcPr>
            <w:tcW w:w="7660" w:type="dxa"/>
          </w:tcPr>
          <w:p w:rsidR="00FB5F59" w:rsidRDefault="00CA4034">
            <w:pPr>
              <w:pStyle w:val="TableParagraph"/>
              <w:spacing w:before="52"/>
              <w:ind w:left="118"/>
              <w:rPr>
                <w:sz w:val="24"/>
              </w:rPr>
            </w:pPr>
            <w:r>
              <w:rPr>
                <w:sz w:val="24"/>
              </w:rPr>
              <w:t xml:space="preserve">（限 </w:t>
            </w:r>
            <w:r>
              <w:rPr>
                <w:rFonts w:ascii="Times New Roman" w:eastAsia="Times New Roman"/>
                <w:sz w:val="24"/>
              </w:rPr>
              <w:t xml:space="preserve">1000 </w:t>
            </w:r>
            <w:r>
              <w:rPr>
                <w:sz w:val="24"/>
              </w:rPr>
              <w:t>字）</w:t>
            </w:r>
          </w:p>
        </w:tc>
      </w:tr>
      <w:tr w:rsidR="00FB5F59">
        <w:trPr>
          <w:trHeight w:val="3969"/>
        </w:trPr>
        <w:tc>
          <w:tcPr>
            <w:tcW w:w="1422" w:type="dxa"/>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FB5F59">
            <w:pPr>
              <w:pStyle w:val="TableParagraph"/>
              <w:spacing w:before="2"/>
              <w:rPr>
                <w:sz w:val="25"/>
              </w:rPr>
            </w:pPr>
          </w:p>
          <w:p w:rsidR="00FB5F59" w:rsidRDefault="00CA4034">
            <w:pPr>
              <w:pStyle w:val="TableParagraph"/>
              <w:spacing w:line="242" w:lineRule="auto"/>
              <w:ind w:left="117" w:right="75"/>
              <w:jc w:val="center"/>
              <w:rPr>
                <w:sz w:val="24"/>
              </w:rPr>
            </w:pPr>
            <w:r>
              <w:rPr>
                <w:spacing w:val="-17"/>
                <w:sz w:val="24"/>
              </w:rPr>
              <w:t>研 究 内 容</w:t>
            </w:r>
            <w:r>
              <w:rPr>
                <w:spacing w:val="-24"/>
                <w:sz w:val="24"/>
              </w:rPr>
              <w:t>的 特 色 与</w:t>
            </w:r>
            <w:r>
              <w:rPr>
                <w:spacing w:val="-29"/>
                <w:sz w:val="24"/>
              </w:rPr>
              <w:t>创 新 性</w:t>
            </w:r>
          </w:p>
        </w:tc>
        <w:tc>
          <w:tcPr>
            <w:tcW w:w="7660" w:type="dxa"/>
          </w:tcPr>
          <w:p w:rsidR="00FB5F59" w:rsidRDefault="00CA4034">
            <w:pPr>
              <w:pStyle w:val="TableParagraph"/>
              <w:spacing w:before="47"/>
              <w:ind w:left="118"/>
              <w:rPr>
                <w:sz w:val="24"/>
              </w:rPr>
            </w:pPr>
            <w:r>
              <w:rPr>
                <w:sz w:val="24"/>
              </w:rPr>
              <w:t xml:space="preserve">（限 </w:t>
            </w:r>
            <w:r>
              <w:rPr>
                <w:rFonts w:ascii="Times New Roman" w:eastAsia="Times New Roman"/>
                <w:sz w:val="24"/>
              </w:rPr>
              <w:t xml:space="preserve">1000 </w:t>
            </w:r>
            <w:r>
              <w:rPr>
                <w:sz w:val="24"/>
              </w:rPr>
              <w:t>字）</w:t>
            </w:r>
          </w:p>
        </w:tc>
      </w:tr>
      <w:tr w:rsidR="00FB5F59">
        <w:trPr>
          <w:trHeight w:val="3969"/>
        </w:trPr>
        <w:tc>
          <w:tcPr>
            <w:tcW w:w="1422" w:type="dxa"/>
          </w:tcPr>
          <w:p w:rsidR="00FB5F59" w:rsidRDefault="00FB5F59">
            <w:pPr>
              <w:pStyle w:val="TableParagraph"/>
              <w:rPr>
                <w:sz w:val="24"/>
              </w:rPr>
            </w:pPr>
          </w:p>
          <w:p w:rsidR="00FB5F59" w:rsidRDefault="00FB5F59">
            <w:pPr>
              <w:pStyle w:val="TableParagraph"/>
              <w:rPr>
                <w:sz w:val="24"/>
              </w:rPr>
            </w:pPr>
          </w:p>
          <w:p w:rsidR="00FB5F59" w:rsidRDefault="00FB5F59">
            <w:pPr>
              <w:pStyle w:val="TableParagraph"/>
              <w:rPr>
                <w:sz w:val="24"/>
              </w:rPr>
            </w:pPr>
          </w:p>
          <w:p w:rsidR="00FB5F59" w:rsidRDefault="00CA4034">
            <w:pPr>
              <w:pStyle w:val="TableParagraph"/>
              <w:spacing w:before="162" w:line="242" w:lineRule="auto"/>
              <w:ind w:left="117" w:right="37" w:hanging="39"/>
              <w:jc w:val="center"/>
              <w:rPr>
                <w:sz w:val="24"/>
              </w:rPr>
            </w:pPr>
            <w:r>
              <w:rPr>
                <w:spacing w:val="-17"/>
                <w:sz w:val="24"/>
              </w:rPr>
              <w:t>研 究 内 容</w:t>
            </w:r>
            <w:r>
              <w:rPr>
                <w:spacing w:val="-19"/>
                <w:sz w:val="24"/>
              </w:rPr>
              <w:t>对 所 属 领</w:t>
            </w:r>
            <w:r>
              <w:rPr>
                <w:spacing w:val="-20"/>
                <w:sz w:val="24"/>
              </w:rPr>
              <w:t>域 研 究 或技 术 发 展的 推 动 作用</w:t>
            </w:r>
          </w:p>
        </w:tc>
        <w:tc>
          <w:tcPr>
            <w:tcW w:w="7660" w:type="dxa"/>
          </w:tcPr>
          <w:p w:rsidR="00FB5F59" w:rsidRDefault="00CA4034">
            <w:pPr>
              <w:pStyle w:val="TableParagraph"/>
              <w:spacing w:before="55"/>
              <w:ind w:left="118"/>
              <w:rPr>
                <w:sz w:val="24"/>
              </w:rPr>
            </w:pPr>
            <w:r>
              <w:rPr>
                <w:sz w:val="24"/>
              </w:rPr>
              <w:t xml:space="preserve">（限 </w:t>
            </w:r>
            <w:r>
              <w:rPr>
                <w:rFonts w:ascii="Times New Roman" w:eastAsia="Times New Roman"/>
                <w:sz w:val="24"/>
              </w:rPr>
              <w:t xml:space="preserve">1000 </w:t>
            </w:r>
            <w:r>
              <w:rPr>
                <w:sz w:val="24"/>
              </w:rPr>
              <w:t>字）</w:t>
            </w:r>
          </w:p>
        </w:tc>
      </w:tr>
    </w:tbl>
    <w:p w:rsidR="00FB5F59" w:rsidRDefault="00FB5F59">
      <w:pPr>
        <w:rPr>
          <w:sz w:val="24"/>
        </w:rPr>
        <w:sectPr w:rsidR="00FB5F59">
          <w:pgSz w:w="11910" w:h="16840"/>
          <w:pgMar w:top="1420" w:right="820" w:bottom="1000" w:left="1300" w:header="0" w:footer="816" w:gutter="0"/>
          <w:cols w:space="720"/>
        </w:sectPr>
      </w:pPr>
    </w:p>
    <w:p w:rsidR="00FB5F59" w:rsidRDefault="00FB5F59">
      <w:pPr>
        <w:pStyle w:val="a3"/>
        <w:spacing w:before="9"/>
        <w:rPr>
          <w:rFonts w:ascii="Times New Roman"/>
          <w:sz w:val="2"/>
        </w:rPr>
      </w:pPr>
    </w:p>
    <w:p w:rsidR="00FB5F59" w:rsidRDefault="00CA4034">
      <w:pPr>
        <w:ind w:left="719"/>
        <w:rPr>
          <w:rFonts w:ascii="Times New Roman"/>
          <w:sz w:val="20"/>
        </w:rPr>
      </w:pPr>
      <w:r>
        <w:rPr>
          <w:rFonts w:ascii="Times New Roman"/>
          <w:noProof/>
          <w:sz w:val="20"/>
        </w:rPr>
        <w:drawing>
          <wp:inline distT="0" distB="0" distL="0" distR="0">
            <wp:extent cx="218440" cy="146050"/>
            <wp:effectExtent l="0" t="0" r="10160" b="6350"/>
            <wp:docPr id="1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6.jpeg"/>
                    <pic:cNvPicPr>
                      <a:picLocks noChangeAspect="1"/>
                    </pic:cNvPicPr>
                  </pic:nvPicPr>
                  <pic:blipFill>
                    <a:blip r:embed="rId16" cstate="print"/>
                    <a:stretch>
                      <a:fillRect/>
                    </a:stretch>
                  </pic:blipFill>
                  <pic:spPr>
                    <a:xfrm>
                      <a:off x="0" y="0"/>
                      <a:ext cx="218537" cy="146303"/>
                    </a:xfrm>
                    <a:prstGeom prst="rect">
                      <a:avLst/>
                    </a:prstGeom>
                  </pic:spPr>
                </pic:pic>
              </a:graphicData>
            </a:graphic>
          </wp:inline>
        </w:drawing>
      </w:r>
      <w:r>
        <w:rPr>
          <w:rFonts w:ascii="Times New Roman"/>
          <w:spacing w:val="65"/>
          <w:sz w:val="20"/>
        </w:rPr>
        <w:t xml:space="preserve"> </w:t>
      </w:r>
      <w:r>
        <w:rPr>
          <w:rFonts w:ascii="Times New Roman"/>
          <w:noProof/>
          <w:spacing w:val="65"/>
          <w:sz w:val="20"/>
        </w:rPr>
        <w:drawing>
          <wp:inline distT="0" distB="0" distL="0" distR="0">
            <wp:extent cx="1333500" cy="170180"/>
            <wp:effectExtent l="0" t="0" r="0" b="7620"/>
            <wp:docPr id="13"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pic:cNvPicPr>
                      <a:picLocks noChangeAspect="1"/>
                    </pic:cNvPicPr>
                  </pic:nvPicPr>
                  <pic:blipFill>
                    <a:blip r:embed="rId17" cstate="print"/>
                    <a:stretch>
                      <a:fillRect/>
                    </a:stretch>
                  </pic:blipFill>
                  <pic:spPr>
                    <a:xfrm>
                      <a:off x="0" y="0"/>
                      <a:ext cx="1333627" cy="170688"/>
                    </a:xfrm>
                    <a:prstGeom prst="rect">
                      <a:avLst/>
                    </a:prstGeom>
                  </pic:spPr>
                </pic:pic>
              </a:graphicData>
            </a:graphic>
          </wp:inline>
        </w:drawing>
      </w:r>
    </w:p>
    <w:p w:rsidR="00FB5F59" w:rsidRDefault="00FB5F59">
      <w:pPr>
        <w:pStyle w:val="a3"/>
        <w:spacing w:before="11"/>
        <w:rPr>
          <w:rFonts w:ascii="Times New Roman"/>
          <w:sz w:val="14"/>
        </w:rPr>
      </w:pPr>
    </w:p>
    <w:tbl>
      <w:tblPr>
        <w:tblW w:w="0" w:type="auto"/>
        <w:tblInd w:w="5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200"/>
        <w:gridCol w:w="1786"/>
        <w:gridCol w:w="2565"/>
        <w:gridCol w:w="3505"/>
      </w:tblGrid>
      <w:tr w:rsidR="00FB5F59">
        <w:trPr>
          <w:trHeight w:val="2302"/>
        </w:trPr>
        <w:tc>
          <w:tcPr>
            <w:tcW w:w="1200" w:type="dxa"/>
          </w:tcPr>
          <w:p w:rsidR="00FB5F59" w:rsidRDefault="00FB5F59">
            <w:pPr>
              <w:pStyle w:val="TableParagraph"/>
              <w:rPr>
                <w:rFonts w:ascii="Times New Roman"/>
                <w:sz w:val="24"/>
              </w:rPr>
            </w:pPr>
          </w:p>
          <w:p w:rsidR="00FB5F59" w:rsidRDefault="00FB5F59">
            <w:pPr>
              <w:pStyle w:val="TableParagraph"/>
              <w:spacing w:before="8"/>
              <w:rPr>
                <w:rFonts w:ascii="Times New Roman"/>
                <w:sz w:val="35"/>
              </w:rPr>
            </w:pPr>
          </w:p>
          <w:p w:rsidR="00FB5F59" w:rsidRDefault="00CA4034">
            <w:pPr>
              <w:pStyle w:val="TableParagraph"/>
              <w:spacing w:before="1" w:line="242" w:lineRule="auto"/>
              <w:ind w:left="92" w:right="89" w:hanging="3"/>
              <w:jc w:val="center"/>
              <w:rPr>
                <w:sz w:val="24"/>
              </w:rPr>
            </w:pPr>
            <w:bookmarkStart w:id="4" w:name="四、合作导师及科研平台"/>
            <w:bookmarkEnd w:id="4"/>
            <w:r>
              <w:rPr>
                <w:spacing w:val="7"/>
                <w:sz w:val="24"/>
              </w:rPr>
              <w:t>博士后 合作导师</w:t>
            </w:r>
            <w:r>
              <w:rPr>
                <w:spacing w:val="5"/>
                <w:sz w:val="24"/>
              </w:rPr>
              <w:t>姓名</w:t>
            </w:r>
          </w:p>
        </w:tc>
        <w:tc>
          <w:tcPr>
            <w:tcW w:w="1786" w:type="dxa"/>
          </w:tcPr>
          <w:p w:rsidR="00FB5F59" w:rsidRDefault="00FB5F59">
            <w:pPr>
              <w:pStyle w:val="TableParagraph"/>
              <w:rPr>
                <w:rFonts w:ascii="Times New Roman"/>
                <w:sz w:val="22"/>
              </w:rPr>
            </w:pPr>
          </w:p>
        </w:tc>
        <w:tc>
          <w:tcPr>
            <w:tcW w:w="6070" w:type="dxa"/>
            <w:gridSpan w:val="2"/>
          </w:tcPr>
          <w:p w:rsidR="00FB5F59" w:rsidRDefault="00CA4034">
            <w:pPr>
              <w:pStyle w:val="TableParagraph"/>
              <w:spacing w:before="219"/>
              <w:ind w:left="5"/>
              <w:rPr>
                <w:sz w:val="24"/>
              </w:rPr>
            </w:pPr>
            <w:r>
              <w:rPr>
                <w:rFonts w:ascii="Times New Roman" w:eastAsia="Times New Roman" w:hAnsi="Times New Roman"/>
                <w:sz w:val="24"/>
              </w:rPr>
              <w:t>□</w:t>
            </w:r>
            <w:r>
              <w:rPr>
                <w:sz w:val="24"/>
              </w:rPr>
              <w:t>院士</w:t>
            </w:r>
          </w:p>
          <w:p w:rsidR="00FB5F59" w:rsidRDefault="00CA4034">
            <w:pPr>
              <w:pStyle w:val="TableParagraph"/>
              <w:spacing w:before="5"/>
              <w:ind w:left="5"/>
              <w:rPr>
                <w:sz w:val="24"/>
              </w:rPr>
            </w:pPr>
            <w:r>
              <w:rPr>
                <w:rFonts w:ascii="Times New Roman" w:eastAsia="Times New Roman" w:hAnsi="Times New Roman"/>
                <w:sz w:val="24"/>
              </w:rPr>
              <w:t>□</w:t>
            </w:r>
            <w:r>
              <w:rPr>
                <w:sz w:val="24"/>
              </w:rPr>
              <w:t>国家千人计划创新长期专家</w:t>
            </w:r>
          </w:p>
          <w:p w:rsidR="00FB5F59" w:rsidRDefault="00CA4034">
            <w:pPr>
              <w:pStyle w:val="TableParagraph"/>
              <w:spacing w:before="4"/>
              <w:ind w:left="5"/>
              <w:rPr>
                <w:sz w:val="24"/>
              </w:rPr>
            </w:pPr>
            <w:r>
              <w:rPr>
                <w:rFonts w:ascii="Times New Roman" w:eastAsia="Times New Roman" w:hAnsi="Times New Roman"/>
                <w:sz w:val="24"/>
              </w:rPr>
              <w:t>□</w:t>
            </w:r>
            <w:r>
              <w:rPr>
                <w:sz w:val="24"/>
              </w:rPr>
              <w:t>长江学者奖励计划特聘教授</w:t>
            </w:r>
          </w:p>
          <w:p w:rsidR="00FB5F59" w:rsidRDefault="00CA4034">
            <w:pPr>
              <w:pStyle w:val="TableParagraph"/>
              <w:spacing w:before="5"/>
              <w:ind w:left="5"/>
              <w:rPr>
                <w:sz w:val="24"/>
              </w:rPr>
            </w:pPr>
            <w:r>
              <w:rPr>
                <w:rFonts w:ascii="Times New Roman" w:eastAsia="Times New Roman" w:hAnsi="Times New Roman"/>
                <w:sz w:val="24"/>
              </w:rPr>
              <w:t>□</w:t>
            </w:r>
            <w:r>
              <w:rPr>
                <w:sz w:val="24"/>
              </w:rPr>
              <w:t>国家杰出青年科学基金获得者</w:t>
            </w:r>
          </w:p>
          <w:p w:rsidR="00FB5F59" w:rsidRDefault="00CA4034">
            <w:pPr>
              <w:pStyle w:val="TableParagraph"/>
              <w:spacing w:before="4"/>
              <w:ind w:left="5"/>
              <w:rPr>
                <w:sz w:val="24"/>
              </w:rPr>
            </w:pPr>
            <w:r>
              <w:rPr>
                <w:rFonts w:ascii="Times New Roman" w:eastAsia="Times New Roman" w:hAnsi="Times New Roman"/>
                <w:sz w:val="24"/>
              </w:rPr>
              <w:t>□</w:t>
            </w:r>
            <w:r>
              <w:rPr>
                <w:sz w:val="24"/>
              </w:rPr>
              <w:t>中科院特聘研究员</w:t>
            </w:r>
          </w:p>
          <w:p w:rsidR="00FB5F59" w:rsidRDefault="00CA4034">
            <w:pPr>
              <w:pStyle w:val="TableParagraph"/>
              <w:spacing w:before="4"/>
              <w:ind w:left="5"/>
              <w:rPr>
                <w:sz w:val="24"/>
              </w:rPr>
            </w:pPr>
            <w:r>
              <w:rPr>
                <w:rFonts w:ascii="Times New Roman" w:eastAsia="Times New Roman" w:hAnsi="Times New Roman"/>
                <w:sz w:val="24"/>
              </w:rPr>
              <w:t>□</w:t>
            </w:r>
            <w:r>
              <w:rPr>
                <w:sz w:val="24"/>
              </w:rPr>
              <w:t>其他</w:t>
            </w:r>
          </w:p>
        </w:tc>
      </w:tr>
      <w:tr w:rsidR="00FB5F59">
        <w:trPr>
          <w:trHeight w:val="264"/>
        </w:trPr>
        <w:tc>
          <w:tcPr>
            <w:tcW w:w="1200" w:type="dxa"/>
            <w:tcBorders>
              <w:bottom w:val="nil"/>
            </w:tcBorders>
          </w:tcPr>
          <w:p w:rsidR="00FB5F59" w:rsidRDefault="00FB5F59">
            <w:pPr>
              <w:pStyle w:val="TableParagraph"/>
              <w:rPr>
                <w:rFonts w:ascii="Times New Roman"/>
                <w:sz w:val="18"/>
              </w:rPr>
            </w:pPr>
          </w:p>
        </w:tc>
        <w:tc>
          <w:tcPr>
            <w:tcW w:w="4351" w:type="dxa"/>
            <w:gridSpan w:val="2"/>
            <w:tcBorders>
              <w:bottom w:val="nil"/>
            </w:tcBorders>
          </w:tcPr>
          <w:p w:rsidR="00FB5F59" w:rsidRDefault="00CA4034">
            <w:pPr>
              <w:pStyle w:val="TableParagraph"/>
              <w:spacing w:before="1" w:line="243" w:lineRule="exact"/>
              <w:ind w:left="6"/>
            </w:pPr>
            <w:r>
              <w:t>（如研究计划是合作导师承担的重大项目需填</w:t>
            </w:r>
          </w:p>
        </w:tc>
        <w:tc>
          <w:tcPr>
            <w:tcW w:w="3505" w:type="dxa"/>
            <w:vMerge w:val="restart"/>
          </w:tcPr>
          <w:p w:rsidR="00FB5F59" w:rsidRDefault="00FB5F59">
            <w:pPr>
              <w:pStyle w:val="TableParagraph"/>
              <w:rPr>
                <w:rFonts w:ascii="Times New Roman"/>
                <w:sz w:val="26"/>
              </w:rPr>
            </w:pPr>
          </w:p>
          <w:p w:rsidR="00FB5F59" w:rsidRDefault="00CA4034">
            <w:pPr>
              <w:pStyle w:val="TableParagraph"/>
              <w:spacing w:before="149"/>
              <w:ind w:left="6"/>
              <w:rPr>
                <w:sz w:val="24"/>
              </w:rPr>
            </w:pPr>
            <w:r>
              <w:rPr>
                <w:rFonts w:ascii="Times New Roman" w:eastAsia="Times New Roman" w:hAnsi="Times New Roman"/>
                <w:sz w:val="24"/>
              </w:rPr>
              <w:t>□</w:t>
            </w:r>
            <w:r>
              <w:rPr>
                <w:sz w:val="24"/>
              </w:rPr>
              <w:t>国家自然科学基金</w:t>
            </w:r>
          </w:p>
          <w:p w:rsidR="00FB5F59" w:rsidRDefault="00CA4034">
            <w:pPr>
              <w:pStyle w:val="TableParagraph"/>
              <w:spacing w:before="3"/>
              <w:ind w:left="6"/>
              <w:rPr>
                <w:sz w:val="24"/>
              </w:rPr>
            </w:pPr>
            <w:r>
              <w:rPr>
                <w:rFonts w:ascii="Times New Roman" w:eastAsia="Times New Roman" w:hAnsi="Times New Roman"/>
                <w:sz w:val="24"/>
              </w:rPr>
              <w:t>□</w:t>
            </w:r>
            <w:r>
              <w:rPr>
                <w:sz w:val="24"/>
              </w:rPr>
              <w:t>国家科技重大专项</w:t>
            </w:r>
          </w:p>
          <w:p w:rsidR="00FB5F59" w:rsidRDefault="00CA4034">
            <w:pPr>
              <w:pStyle w:val="TableParagraph"/>
              <w:spacing w:before="4"/>
              <w:ind w:left="6"/>
              <w:rPr>
                <w:sz w:val="24"/>
              </w:rPr>
            </w:pPr>
            <w:r>
              <w:rPr>
                <w:rFonts w:ascii="Times New Roman" w:eastAsia="Times New Roman" w:hAnsi="Times New Roman"/>
                <w:sz w:val="24"/>
              </w:rPr>
              <w:t>□</w:t>
            </w:r>
            <w:r>
              <w:rPr>
                <w:sz w:val="24"/>
              </w:rPr>
              <w:t>国家重点研发计划</w:t>
            </w:r>
          </w:p>
          <w:p w:rsidR="00FB5F59" w:rsidRDefault="00CA4034">
            <w:pPr>
              <w:pStyle w:val="TableParagraph"/>
              <w:tabs>
                <w:tab w:val="left" w:pos="2129"/>
              </w:tabs>
              <w:spacing w:before="5"/>
              <w:ind w:left="6"/>
              <w:rPr>
                <w:rFonts w:ascii="Times New Roman" w:eastAsia="Times New Roman" w:hAnsi="Times New Roman"/>
                <w:sz w:val="24"/>
              </w:rPr>
            </w:pPr>
            <w:r>
              <w:rPr>
                <w:rFonts w:ascii="Times New Roman" w:eastAsia="Times New Roman" w:hAnsi="Times New Roman"/>
                <w:spacing w:val="-1"/>
                <w:sz w:val="24"/>
              </w:rPr>
              <w:t>□</w:t>
            </w:r>
            <w:r>
              <w:rPr>
                <w:spacing w:val="-1"/>
                <w:sz w:val="24"/>
              </w:rPr>
              <w:t>其</w:t>
            </w:r>
            <w:r>
              <w:rPr>
                <w:sz w:val="24"/>
              </w:rPr>
              <w:t>他</w:t>
            </w:r>
            <w:r>
              <w:rPr>
                <w:rFonts w:ascii="Times New Roman" w:eastAsia="Times New Roman" w:hAnsi="Times New Roman"/>
                <w:sz w:val="24"/>
                <w:u w:val="single"/>
              </w:rPr>
              <w:t xml:space="preserve"> </w:t>
            </w:r>
            <w:r>
              <w:rPr>
                <w:rFonts w:ascii="Times New Roman" w:eastAsia="Times New Roman" w:hAnsi="Times New Roman"/>
                <w:sz w:val="24"/>
                <w:u w:val="single"/>
              </w:rPr>
              <w:tab/>
            </w:r>
          </w:p>
        </w:tc>
      </w:tr>
      <w:tr w:rsidR="00FB5F59">
        <w:trPr>
          <w:trHeight w:val="365"/>
        </w:trPr>
        <w:tc>
          <w:tcPr>
            <w:tcW w:w="1200" w:type="dxa"/>
            <w:tcBorders>
              <w:top w:val="nil"/>
              <w:bottom w:val="nil"/>
            </w:tcBorders>
          </w:tcPr>
          <w:p w:rsidR="00FB5F59" w:rsidRDefault="00FB5F59">
            <w:pPr>
              <w:pStyle w:val="TableParagraph"/>
              <w:rPr>
                <w:rFonts w:ascii="Times New Roman"/>
                <w:sz w:val="22"/>
              </w:rPr>
            </w:pPr>
          </w:p>
        </w:tc>
        <w:tc>
          <w:tcPr>
            <w:tcW w:w="4351" w:type="dxa"/>
            <w:gridSpan w:val="2"/>
            <w:tcBorders>
              <w:top w:val="nil"/>
              <w:bottom w:val="nil"/>
            </w:tcBorders>
          </w:tcPr>
          <w:p w:rsidR="00FB5F59" w:rsidRDefault="00CA4034">
            <w:pPr>
              <w:pStyle w:val="TableParagraph"/>
              <w:spacing w:line="262" w:lineRule="exact"/>
              <w:ind w:left="6"/>
            </w:pPr>
            <w:r>
              <w:t>写本项）</w:t>
            </w:r>
          </w:p>
        </w:tc>
        <w:tc>
          <w:tcPr>
            <w:tcW w:w="3505" w:type="dxa"/>
            <w:vMerge/>
            <w:tcBorders>
              <w:top w:val="nil"/>
            </w:tcBorders>
          </w:tcPr>
          <w:p w:rsidR="00FB5F59" w:rsidRDefault="00FB5F59">
            <w:pPr>
              <w:rPr>
                <w:sz w:val="2"/>
                <w:szCs w:val="2"/>
              </w:rPr>
            </w:pPr>
          </w:p>
        </w:tc>
      </w:tr>
      <w:tr w:rsidR="00FB5F59">
        <w:trPr>
          <w:trHeight w:val="401"/>
        </w:trPr>
        <w:tc>
          <w:tcPr>
            <w:tcW w:w="1200" w:type="dxa"/>
            <w:tcBorders>
              <w:top w:val="nil"/>
              <w:bottom w:val="nil"/>
            </w:tcBorders>
          </w:tcPr>
          <w:p w:rsidR="00FB5F59" w:rsidRDefault="00CA4034">
            <w:pPr>
              <w:pStyle w:val="TableParagraph"/>
              <w:spacing w:before="99" w:line="282" w:lineRule="exact"/>
              <w:ind w:left="93" w:right="92"/>
              <w:jc w:val="center"/>
              <w:rPr>
                <w:sz w:val="24"/>
              </w:rPr>
            </w:pPr>
            <w:r>
              <w:rPr>
                <w:sz w:val="24"/>
              </w:rPr>
              <w:t>重大项目</w:t>
            </w:r>
          </w:p>
        </w:tc>
        <w:tc>
          <w:tcPr>
            <w:tcW w:w="4351" w:type="dxa"/>
            <w:gridSpan w:val="2"/>
            <w:tcBorders>
              <w:top w:val="nil"/>
              <w:bottom w:val="nil"/>
            </w:tcBorders>
          </w:tcPr>
          <w:p w:rsidR="00FB5F59" w:rsidRDefault="00FB5F59">
            <w:pPr>
              <w:pStyle w:val="TableParagraph"/>
              <w:rPr>
                <w:rFonts w:ascii="Times New Roman"/>
                <w:sz w:val="22"/>
              </w:rPr>
            </w:pPr>
          </w:p>
        </w:tc>
        <w:tc>
          <w:tcPr>
            <w:tcW w:w="3505" w:type="dxa"/>
            <w:vMerge/>
            <w:tcBorders>
              <w:top w:val="nil"/>
            </w:tcBorders>
          </w:tcPr>
          <w:p w:rsidR="00FB5F59" w:rsidRDefault="00FB5F59">
            <w:pPr>
              <w:rPr>
                <w:sz w:val="2"/>
                <w:szCs w:val="2"/>
              </w:rPr>
            </w:pPr>
          </w:p>
        </w:tc>
      </w:tr>
      <w:tr w:rsidR="00FB5F59">
        <w:trPr>
          <w:trHeight w:val="1061"/>
        </w:trPr>
        <w:tc>
          <w:tcPr>
            <w:tcW w:w="1200" w:type="dxa"/>
            <w:tcBorders>
              <w:top w:val="nil"/>
            </w:tcBorders>
          </w:tcPr>
          <w:p w:rsidR="00FB5F59" w:rsidRDefault="00CA4034">
            <w:pPr>
              <w:pStyle w:val="TableParagraph"/>
              <w:spacing w:line="302" w:lineRule="exact"/>
              <w:ind w:left="91" w:right="92"/>
              <w:jc w:val="center"/>
              <w:rPr>
                <w:sz w:val="24"/>
              </w:rPr>
            </w:pPr>
            <w:r>
              <w:rPr>
                <w:sz w:val="24"/>
              </w:rPr>
              <w:t>名称</w:t>
            </w:r>
          </w:p>
        </w:tc>
        <w:tc>
          <w:tcPr>
            <w:tcW w:w="4351" w:type="dxa"/>
            <w:gridSpan w:val="2"/>
            <w:tcBorders>
              <w:top w:val="nil"/>
            </w:tcBorders>
          </w:tcPr>
          <w:p w:rsidR="00FB5F59" w:rsidRDefault="00FB5F59">
            <w:pPr>
              <w:pStyle w:val="TableParagraph"/>
              <w:rPr>
                <w:rFonts w:ascii="Times New Roman"/>
                <w:sz w:val="22"/>
              </w:rPr>
            </w:pPr>
          </w:p>
        </w:tc>
        <w:tc>
          <w:tcPr>
            <w:tcW w:w="3505" w:type="dxa"/>
            <w:vMerge/>
            <w:tcBorders>
              <w:top w:val="nil"/>
            </w:tcBorders>
          </w:tcPr>
          <w:p w:rsidR="00FB5F59" w:rsidRDefault="00FB5F59">
            <w:pPr>
              <w:rPr>
                <w:sz w:val="2"/>
                <w:szCs w:val="2"/>
              </w:rPr>
            </w:pPr>
          </w:p>
        </w:tc>
      </w:tr>
      <w:tr w:rsidR="00FB5F59">
        <w:trPr>
          <w:trHeight w:val="2179"/>
        </w:trPr>
        <w:tc>
          <w:tcPr>
            <w:tcW w:w="1200" w:type="dxa"/>
          </w:tcPr>
          <w:p w:rsidR="00FB5F59" w:rsidRDefault="00CA4034">
            <w:pPr>
              <w:pStyle w:val="TableParagraph"/>
              <w:spacing w:before="3" w:line="242" w:lineRule="auto"/>
              <w:ind w:left="6" w:right="5" w:firstLine="2"/>
              <w:jc w:val="center"/>
              <w:rPr>
                <w:rFonts w:ascii="Times New Roman" w:eastAsia="Times New Roman"/>
                <w:sz w:val="24"/>
              </w:rPr>
            </w:pPr>
            <w:r>
              <w:rPr>
                <w:spacing w:val="7"/>
                <w:sz w:val="24"/>
              </w:rPr>
              <w:t>博士后合</w:t>
            </w:r>
            <w:r>
              <w:rPr>
                <w:spacing w:val="11"/>
                <w:sz w:val="24"/>
              </w:rPr>
              <w:t>作导师近</w:t>
            </w:r>
            <w:r>
              <w:rPr>
                <w:rFonts w:ascii="Times New Roman" w:eastAsia="Times New Roman"/>
                <w:sz w:val="24"/>
              </w:rPr>
              <w:t xml:space="preserve">3 </w:t>
            </w:r>
            <w:r>
              <w:rPr>
                <w:spacing w:val="7"/>
                <w:sz w:val="24"/>
              </w:rPr>
              <w:t>年主要科</w:t>
            </w:r>
            <w:r>
              <w:rPr>
                <w:spacing w:val="-8"/>
                <w:sz w:val="24"/>
              </w:rPr>
              <w:t>研成果、承</w:t>
            </w:r>
            <w:r>
              <w:rPr>
                <w:spacing w:val="7"/>
                <w:sz w:val="24"/>
              </w:rPr>
              <w:t>担的国家</w:t>
            </w:r>
            <w:r>
              <w:rPr>
                <w:spacing w:val="11"/>
                <w:sz w:val="24"/>
              </w:rPr>
              <w:t>重大项目</w:t>
            </w:r>
            <w:r>
              <w:rPr>
                <w:rFonts w:ascii="Times New Roman" w:eastAsia="Times New Roman"/>
                <w:sz w:val="24"/>
              </w:rPr>
              <w:t>/</w:t>
            </w:r>
          </w:p>
          <w:p w:rsidR="00FB5F59" w:rsidRDefault="00CA4034">
            <w:pPr>
              <w:pStyle w:val="TableParagraph"/>
              <w:spacing w:before="4" w:line="289" w:lineRule="exact"/>
              <w:ind w:left="91" w:right="92"/>
              <w:jc w:val="center"/>
              <w:rPr>
                <w:sz w:val="24"/>
              </w:rPr>
            </w:pPr>
            <w:r>
              <w:rPr>
                <w:sz w:val="24"/>
              </w:rPr>
              <w:t>课题</w:t>
            </w:r>
          </w:p>
        </w:tc>
        <w:tc>
          <w:tcPr>
            <w:tcW w:w="7856" w:type="dxa"/>
            <w:gridSpan w:val="3"/>
          </w:tcPr>
          <w:p w:rsidR="00FB5F59" w:rsidRDefault="00FB5F59">
            <w:pPr>
              <w:pStyle w:val="TableParagraph"/>
              <w:rPr>
                <w:rFonts w:ascii="Times New Roman"/>
                <w:sz w:val="22"/>
              </w:rPr>
            </w:pPr>
          </w:p>
        </w:tc>
      </w:tr>
      <w:tr w:rsidR="00FB5F59">
        <w:trPr>
          <w:trHeight w:val="2469"/>
        </w:trPr>
        <w:tc>
          <w:tcPr>
            <w:tcW w:w="1200" w:type="dxa"/>
          </w:tcPr>
          <w:p w:rsidR="00FB5F59" w:rsidRDefault="00FB5F59">
            <w:pPr>
              <w:pStyle w:val="TableParagraph"/>
              <w:rPr>
                <w:rFonts w:ascii="Times New Roman"/>
                <w:sz w:val="24"/>
              </w:rPr>
            </w:pPr>
          </w:p>
          <w:p w:rsidR="00FB5F59" w:rsidRDefault="00FB5F59">
            <w:pPr>
              <w:pStyle w:val="TableParagraph"/>
              <w:rPr>
                <w:rFonts w:ascii="Times New Roman"/>
                <w:sz w:val="24"/>
              </w:rPr>
            </w:pPr>
          </w:p>
          <w:p w:rsidR="00FB5F59" w:rsidRDefault="00FB5F59">
            <w:pPr>
              <w:pStyle w:val="TableParagraph"/>
              <w:rPr>
                <w:rFonts w:ascii="Times New Roman"/>
                <w:sz w:val="24"/>
              </w:rPr>
            </w:pPr>
          </w:p>
          <w:p w:rsidR="00FB5F59" w:rsidRDefault="00FB5F59">
            <w:pPr>
              <w:pStyle w:val="TableParagraph"/>
              <w:spacing w:before="10"/>
              <w:rPr>
                <w:rFonts w:ascii="Times New Roman"/>
              </w:rPr>
            </w:pPr>
          </w:p>
          <w:p w:rsidR="00FB5F59" w:rsidRDefault="00CA4034">
            <w:pPr>
              <w:pStyle w:val="TableParagraph"/>
              <w:spacing w:before="1"/>
              <w:ind w:left="93" w:right="92"/>
              <w:jc w:val="center"/>
              <w:rPr>
                <w:sz w:val="24"/>
              </w:rPr>
            </w:pPr>
            <w:r>
              <w:rPr>
                <w:sz w:val="24"/>
              </w:rPr>
              <w:t>科研平台</w:t>
            </w:r>
          </w:p>
        </w:tc>
        <w:tc>
          <w:tcPr>
            <w:tcW w:w="7856" w:type="dxa"/>
            <w:gridSpan w:val="3"/>
          </w:tcPr>
          <w:p w:rsidR="00FB5F59" w:rsidRDefault="00FB5F59">
            <w:pPr>
              <w:pStyle w:val="TableParagraph"/>
              <w:rPr>
                <w:rFonts w:ascii="Times New Roman"/>
                <w:sz w:val="25"/>
              </w:rPr>
            </w:pPr>
          </w:p>
          <w:p w:rsidR="00FB5F59" w:rsidRDefault="00CA4034">
            <w:pPr>
              <w:pStyle w:val="TableParagraph"/>
              <w:numPr>
                <w:ilvl w:val="0"/>
                <w:numId w:val="6"/>
              </w:numPr>
              <w:tabs>
                <w:tab w:val="left" w:pos="384"/>
                <w:tab w:val="left" w:pos="1907"/>
                <w:tab w:val="left" w:pos="4201"/>
              </w:tabs>
              <w:spacing w:before="1"/>
              <w:jc w:val="left"/>
              <w:rPr>
                <w:sz w:val="24"/>
              </w:rPr>
            </w:pPr>
            <w:r>
              <w:rPr>
                <w:spacing w:val="10"/>
                <w:sz w:val="24"/>
              </w:rPr>
              <w:t>国家实验</w:t>
            </w:r>
            <w:r>
              <w:rPr>
                <w:sz w:val="24"/>
              </w:rPr>
              <w:t>室</w:t>
            </w:r>
            <w:r>
              <w:rPr>
                <w:sz w:val="24"/>
              </w:rPr>
              <w:tab/>
            </w:r>
            <w:r>
              <w:rPr>
                <w:rFonts w:ascii="Times New Roman" w:eastAsia="Times New Roman" w:hAnsi="Times New Roman"/>
                <w:sz w:val="24"/>
              </w:rPr>
              <w:t xml:space="preserve">□ </w:t>
            </w:r>
            <w:r>
              <w:rPr>
                <w:rFonts w:ascii="Times New Roman" w:eastAsia="Times New Roman" w:hAnsi="Times New Roman"/>
                <w:spacing w:val="2"/>
                <w:sz w:val="24"/>
              </w:rPr>
              <w:t xml:space="preserve"> </w:t>
            </w:r>
            <w:r>
              <w:rPr>
                <w:spacing w:val="10"/>
                <w:sz w:val="24"/>
              </w:rPr>
              <w:t>国家重点实验</w:t>
            </w:r>
            <w:r>
              <w:rPr>
                <w:sz w:val="24"/>
              </w:rPr>
              <w:t>室</w:t>
            </w:r>
            <w:r>
              <w:rPr>
                <w:sz w:val="24"/>
              </w:rPr>
              <w:tab/>
            </w:r>
            <w:r>
              <w:rPr>
                <w:rFonts w:ascii="Times New Roman" w:eastAsia="Times New Roman" w:hAnsi="Times New Roman"/>
                <w:sz w:val="24"/>
              </w:rPr>
              <w:t>□</w:t>
            </w:r>
            <w:r>
              <w:rPr>
                <w:rFonts w:ascii="Times New Roman" w:eastAsia="Times New Roman" w:hAnsi="Times New Roman"/>
                <w:spacing w:val="26"/>
                <w:sz w:val="24"/>
              </w:rPr>
              <w:t xml:space="preserve"> </w:t>
            </w:r>
            <w:r>
              <w:rPr>
                <w:spacing w:val="10"/>
                <w:sz w:val="24"/>
              </w:rPr>
              <w:t>国家工程研究中</w:t>
            </w:r>
            <w:r>
              <w:rPr>
                <w:sz w:val="24"/>
              </w:rPr>
              <w:t>心</w:t>
            </w:r>
          </w:p>
          <w:p w:rsidR="00FB5F59" w:rsidRDefault="00CA4034">
            <w:pPr>
              <w:pStyle w:val="TableParagraph"/>
              <w:numPr>
                <w:ilvl w:val="0"/>
                <w:numId w:val="6"/>
              </w:numPr>
              <w:tabs>
                <w:tab w:val="left" w:pos="384"/>
                <w:tab w:val="left" w:pos="2653"/>
              </w:tabs>
              <w:spacing w:before="114"/>
              <w:jc w:val="left"/>
              <w:rPr>
                <w:sz w:val="24"/>
              </w:rPr>
            </w:pPr>
            <w:r>
              <w:rPr>
                <w:spacing w:val="10"/>
                <w:sz w:val="24"/>
              </w:rPr>
              <w:t>国家技术创</w:t>
            </w:r>
            <w:r>
              <w:rPr>
                <w:spacing w:val="7"/>
                <w:sz w:val="24"/>
              </w:rPr>
              <w:t>新中</w:t>
            </w:r>
            <w:r>
              <w:rPr>
                <w:sz w:val="24"/>
              </w:rPr>
              <w:t>心</w:t>
            </w:r>
            <w:r>
              <w:rPr>
                <w:sz w:val="24"/>
              </w:rPr>
              <w:tab/>
            </w:r>
            <w:r>
              <w:rPr>
                <w:rFonts w:ascii="Times New Roman" w:eastAsia="Times New Roman" w:hAnsi="Times New Roman"/>
                <w:sz w:val="24"/>
              </w:rPr>
              <w:t>□</w:t>
            </w:r>
            <w:r>
              <w:rPr>
                <w:rFonts w:ascii="Times New Roman" w:eastAsia="Times New Roman" w:hAnsi="Times New Roman"/>
                <w:spacing w:val="58"/>
                <w:sz w:val="24"/>
              </w:rPr>
              <w:t xml:space="preserve"> </w:t>
            </w:r>
            <w:r>
              <w:rPr>
                <w:spacing w:val="12"/>
                <w:sz w:val="24"/>
              </w:rPr>
              <w:t>国家</w:t>
            </w:r>
            <w:r>
              <w:rPr>
                <w:spacing w:val="10"/>
                <w:sz w:val="24"/>
              </w:rPr>
              <w:t>临</w:t>
            </w:r>
            <w:r>
              <w:rPr>
                <w:spacing w:val="12"/>
                <w:sz w:val="24"/>
              </w:rPr>
              <w:t>床医学研究</w:t>
            </w:r>
            <w:r>
              <w:rPr>
                <w:spacing w:val="10"/>
                <w:sz w:val="24"/>
              </w:rPr>
              <w:t>中</w:t>
            </w:r>
            <w:r>
              <w:rPr>
                <w:sz w:val="24"/>
              </w:rPr>
              <w:t>心</w:t>
            </w:r>
          </w:p>
          <w:p w:rsidR="00FB5F59" w:rsidRDefault="00CA4034">
            <w:pPr>
              <w:pStyle w:val="TableParagraph"/>
              <w:numPr>
                <w:ilvl w:val="0"/>
                <w:numId w:val="6"/>
              </w:numPr>
              <w:tabs>
                <w:tab w:val="left" w:pos="384"/>
                <w:tab w:val="left" w:pos="3699"/>
              </w:tabs>
              <w:spacing w:before="115"/>
              <w:jc w:val="left"/>
              <w:rPr>
                <w:sz w:val="24"/>
              </w:rPr>
            </w:pPr>
            <w:r>
              <w:rPr>
                <w:spacing w:val="12"/>
                <w:sz w:val="24"/>
              </w:rPr>
              <w:t>国家</w:t>
            </w:r>
            <w:r>
              <w:rPr>
                <w:spacing w:val="10"/>
                <w:sz w:val="24"/>
              </w:rPr>
              <w:t>科</w:t>
            </w:r>
            <w:r>
              <w:rPr>
                <w:spacing w:val="12"/>
                <w:sz w:val="24"/>
              </w:rPr>
              <w:t>技资源共享</w:t>
            </w:r>
            <w:r>
              <w:rPr>
                <w:spacing w:val="10"/>
                <w:sz w:val="24"/>
              </w:rPr>
              <w:t>服</w:t>
            </w:r>
            <w:r>
              <w:rPr>
                <w:spacing w:val="12"/>
                <w:sz w:val="24"/>
              </w:rPr>
              <w:t>务平</w:t>
            </w:r>
            <w:r>
              <w:rPr>
                <w:sz w:val="24"/>
              </w:rPr>
              <w:t>台</w:t>
            </w:r>
            <w:r>
              <w:rPr>
                <w:sz w:val="24"/>
              </w:rPr>
              <w:tab/>
            </w:r>
            <w:r>
              <w:rPr>
                <w:rFonts w:ascii="Times New Roman" w:eastAsia="Times New Roman" w:hAnsi="Times New Roman"/>
                <w:sz w:val="24"/>
              </w:rPr>
              <w:t>□</w:t>
            </w:r>
            <w:r>
              <w:rPr>
                <w:rFonts w:ascii="Times New Roman" w:eastAsia="Times New Roman" w:hAnsi="Times New Roman"/>
                <w:spacing w:val="58"/>
                <w:sz w:val="24"/>
              </w:rPr>
              <w:t xml:space="preserve"> </w:t>
            </w:r>
            <w:r>
              <w:rPr>
                <w:spacing w:val="12"/>
                <w:sz w:val="24"/>
              </w:rPr>
              <w:t>国家</w:t>
            </w:r>
            <w:r>
              <w:rPr>
                <w:spacing w:val="10"/>
                <w:sz w:val="24"/>
              </w:rPr>
              <w:t>野</w:t>
            </w:r>
            <w:r>
              <w:rPr>
                <w:spacing w:val="12"/>
                <w:sz w:val="24"/>
              </w:rPr>
              <w:t>外科学观测</w:t>
            </w:r>
            <w:r>
              <w:rPr>
                <w:spacing w:val="10"/>
                <w:sz w:val="24"/>
              </w:rPr>
              <w:t>研</w:t>
            </w:r>
            <w:r>
              <w:rPr>
                <w:spacing w:val="12"/>
                <w:sz w:val="24"/>
              </w:rPr>
              <w:t>究</w:t>
            </w:r>
            <w:r>
              <w:rPr>
                <w:sz w:val="24"/>
              </w:rPr>
              <w:t>站</w:t>
            </w:r>
          </w:p>
          <w:p w:rsidR="00FB5F59" w:rsidRDefault="00CA4034">
            <w:pPr>
              <w:pStyle w:val="TableParagraph"/>
              <w:numPr>
                <w:ilvl w:val="0"/>
                <w:numId w:val="6"/>
              </w:numPr>
              <w:tabs>
                <w:tab w:val="left" w:pos="384"/>
                <w:tab w:val="left" w:pos="2063"/>
              </w:tabs>
              <w:spacing w:before="115"/>
              <w:jc w:val="left"/>
              <w:rPr>
                <w:sz w:val="24"/>
              </w:rPr>
            </w:pPr>
            <w:r>
              <w:rPr>
                <w:sz w:val="24"/>
              </w:rPr>
              <w:t>国家高端智库</w:t>
            </w:r>
            <w:r>
              <w:rPr>
                <w:sz w:val="24"/>
              </w:rPr>
              <w:tab/>
            </w:r>
            <w:r>
              <w:rPr>
                <w:rFonts w:ascii="Times New Roman" w:eastAsia="Times New Roman" w:hAnsi="Times New Roman"/>
                <w:sz w:val="24"/>
              </w:rPr>
              <w:t xml:space="preserve">□ </w:t>
            </w:r>
            <w:r>
              <w:rPr>
                <w:sz w:val="24"/>
              </w:rPr>
              <w:t>教育部人文社会科学重点研究基地</w:t>
            </w:r>
          </w:p>
          <w:p w:rsidR="00FB5F59" w:rsidRDefault="00CA4034">
            <w:pPr>
              <w:pStyle w:val="TableParagraph"/>
              <w:numPr>
                <w:ilvl w:val="0"/>
                <w:numId w:val="6"/>
              </w:numPr>
              <w:tabs>
                <w:tab w:val="left" w:pos="384"/>
                <w:tab w:val="left" w:pos="4395"/>
              </w:tabs>
              <w:spacing w:before="115"/>
              <w:jc w:val="left"/>
              <w:rPr>
                <w:rFonts w:ascii="Times New Roman" w:eastAsia="Times New Roman"/>
                <w:sz w:val="24"/>
              </w:rPr>
            </w:pPr>
            <w:r>
              <w:rPr>
                <w:spacing w:val="5"/>
                <w:sz w:val="24"/>
              </w:rPr>
              <w:t>其</w:t>
            </w:r>
            <w:r>
              <w:rPr>
                <w:spacing w:val="7"/>
                <w:sz w:val="24"/>
              </w:rPr>
              <w:t>他</w:t>
            </w:r>
            <w:r>
              <w:rPr>
                <w:rFonts w:ascii="Times New Roman" w:eastAsia="Times New Roman"/>
                <w:sz w:val="24"/>
                <w:u w:val="single"/>
              </w:rPr>
              <w:t xml:space="preserve"> </w:t>
            </w:r>
            <w:r>
              <w:rPr>
                <w:rFonts w:ascii="Times New Roman" w:eastAsia="Times New Roman"/>
                <w:sz w:val="24"/>
                <w:u w:val="single"/>
              </w:rPr>
              <w:tab/>
            </w:r>
          </w:p>
        </w:tc>
      </w:tr>
      <w:tr w:rsidR="00FB5F59">
        <w:trPr>
          <w:trHeight w:val="3515"/>
        </w:trPr>
        <w:tc>
          <w:tcPr>
            <w:tcW w:w="1200" w:type="dxa"/>
          </w:tcPr>
          <w:p w:rsidR="00FB5F59" w:rsidRDefault="00FB5F59">
            <w:pPr>
              <w:pStyle w:val="TableParagraph"/>
              <w:rPr>
                <w:rFonts w:ascii="Times New Roman"/>
                <w:sz w:val="24"/>
              </w:rPr>
            </w:pPr>
          </w:p>
          <w:p w:rsidR="00FB5F59" w:rsidRDefault="00FB5F59">
            <w:pPr>
              <w:pStyle w:val="TableParagraph"/>
              <w:rPr>
                <w:rFonts w:ascii="Times New Roman"/>
                <w:sz w:val="24"/>
              </w:rPr>
            </w:pPr>
          </w:p>
          <w:p w:rsidR="00FB5F59" w:rsidRDefault="00FB5F59">
            <w:pPr>
              <w:pStyle w:val="TableParagraph"/>
              <w:rPr>
                <w:rFonts w:ascii="Times New Roman"/>
                <w:sz w:val="24"/>
              </w:rPr>
            </w:pPr>
          </w:p>
          <w:p w:rsidR="00FB5F59" w:rsidRDefault="00FB5F59">
            <w:pPr>
              <w:pStyle w:val="TableParagraph"/>
              <w:rPr>
                <w:rFonts w:ascii="Times New Roman"/>
                <w:sz w:val="24"/>
              </w:rPr>
            </w:pPr>
          </w:p>
          <w:p w:rsidR="00FB5F59" w:rsidRDefault="00FB5F59">
            <w:pPr>
              <w:pStyle w:val="TableParagraph"/>
              <w:spacing w:before="9"/>
              <w:rPr>
                <w:rFonts w:ascii="Times New Roman"/>
                <w:sz w:val="29"/>
              </w:rPr>
            </w:pPr>
          </w:p>
          <w:p w:rsidR="00FB5F59" w:rsidRDefault="00CA4034">
            <w:pPr>
              <w:pStyle w:val="TableParagraph"/>
              <w:spacing w:line="242" w:lineRule="auto"/>
              <w:ind w:left="368" w:right="60" w:hanging="233"/>
              <w:rPr>
                <w:sz w:val="24"/>
              </w:rPr>
            </w:pPr>
            <w:r>
              <w:rPr>
                <w:sz w:val="24"/>
              </w:rPr>
              <w:t>科研条件支撑</w:t>
            </w:r>
          </w:p>
        </w:tc>
        <w:tc>
          <w:tcPr>
            <w:tcW w:w="7856" w:type="dxa"/>
            <w:gridSpan w:val="3"/>
          </w:tcPr>
          <w:p w:rsidR="00FB5F59" w:rsidRDefault="00CA4034">
            <w:pPr>
              <w:pStyle w:val="TableParagraph"/>
              <w:spacing w:before="1"/>
              <w:ind w:left="6"/>
              <w:rPr>
                <w:sz w:val="24"/>
              </w:rPr>
            </w:pPr>
            <w:r>
              <w:rPr>
                <w:sz w:val="24"/>
              </w:rPr>
              <w:t xml:space="preserve">（限 </w:t>
            </w:r>
            <w:r>
              <w:rPr>
                <w:rFonts w:ascii="Times New Roman" w:eastAsia="Times New Roman"/>
                <w:sz w:val="24"/>
              </w:rPr>
              <w:t xml:space="preserve">1500 </w:t>
            </w:r>
            <w:r>
              <w:rPr>
                <w:sz w:val="24"/>
              </w:rPr>
              <w:t>字）</w:t>
            </w:r>
          </w:p>
        </w:tc>
      </w:tr>
    </w:tbl>
    <w:p w:rsidR="00FB5F59" w:rsidRDefault="00FB5F59">
      <w:pPr>
        <w:rPr>
          <w:sz w:val="24"/>
        </w:rPr>
        <w:sectPr w:rsidR="00FB5F59">
          <w:pgSz w:w="11910" w:h="16840"/>
          <w:pgMar w:top="1580" w:right="820" w:bottom="1000" w:left="1300" w:header="0" w:footer="816" w:gutter="0"/>
          <w:cols w:space="720"/>
        </w:sectPr>
      </w:pPr>
    </w:p>
    <w:p w:rsidR="00FB5F59" w:rsidRDefault="00CA4034">
      <w:pPr>
        <w:pStyle w:val="a3"/>
        <w:ind w:left="713"/>
        <w:rPr>
          <w:rFonts w:ascii="Times New Roman"/>
          <w:sz w:val="20"/>
        </w:rPr>
      </w:pPr>
      <w:r>
        <w:rPr>
          <w:rFonts w:ascii="Times New Roman"/>
          <w:noProof/>
          <w:sz w:val="20"/>
        </w:rPr>
        <w:lastRenderedPageBreak/>
        <w:drawing>
          <wp:inline distT="0" distB="0" distL="0" distR="0">
            <wp:extent cx="1065530" cy="161925"/>
            <wp:effectExtent l="0" t="0" r="1270" b="3175"/>
            <wp:docPr id="15"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8.jpeg"/>
                    <pic:cNvPicPr>
                      <a:picLocks noChangeAspect="1"/>
                    </pic:cNvPicPr>
                  </pic:nvPicPr>
                  <pic:blipFill>
                    <a:blip r:embed="rId18" cstate="print"/>
                    <a:stretch>
                      <a:fillRect/>
                    </a:stretch>
                  </pic:blipFill>
                  <pic:spPr>
                    <a:xfrm>
                      <a:off x="0" y="0"/>
                      <a:ext cx="1065762" cy="162401"/>
                    </a:xfrm>
                    <a:prstGeom prst="rect">
                      <a:avLst/>
                    </a:prstGeom>
                  </pic:spPr>
                </pic:pic>
              </a:graphicData>
            </a:graphic>
          </wp:inline>
        </w:drawing>
      </w:r>
    </w:p>
    <w:p w:rsidR="00FB5F59" w:rsidRDefault="00CA4034" w:rsidP="007C3279">
      <w:pPr>
        <w:pStyle w:val="a3"/>
        <w:spacing w:before="1"/>
        <w:rPr>
          <w:rFonts w:ascii="Times New Roman"/>
          <w:sz w:val="11"/>
        </w:rPr>
        <w:sectPr w:rsidR="00FB5F59">
          <w:pgSz w:w="11910" w:h="16840"/>
          <w:pgMar w:top="1420" w:right="820" w:bottom="1000" w:left="1300" w:header="0" w:footer="816" w:gutter="0"/>
          <w:cols w:space="720"/>
        </w:sectPr>
      </w:pPr>
      <w:r>
        <w:rPr>
          <w:noProof/>
        </w:rPr>
        <mc:AlternateContent>
          <mc:Choice Requires="wpg">
            <w:drawing>
              <wp:anchor distT="0" distB="0" distL="114300" distR="114300" simplePos="0" relativeHeight="251659264" behindDoc="0" locked="0" layoutInCell="1" allowOverlap="1" wp14:anchorId="41D33759" wp14:editId="5EFF19A3">
                <wp:simplePos x="0" y="0"/>
                <wp:positionH relativeFrom="page">
                  <wp:posOffset>1161415</wp:posOffset>
                </wp:positionH>
                <wp:positionV relativeFrom="paragraph">
                  <wp:posOffset>111125</wp:posOffset>
                </wp:positionV>
                <wp:extent cx="5812790" cy="2900045"/>
                <wp:effectExtent l="0" t="0" r="0" b="8255"/>
                <wp:wrapTopAndBottom/>
                <wp:docPr id="20" name="组合 20"/>
                <wp:cNvGraphicFramePr/>
                <a:graphic xmlns:a="http://schemas.openxmlformats.org/drawingml/2006/main">
                  <a:graphicData uri="http://schemas.microsoft.com/office/word/2010/wordprocessingGroup">
                    <wpg:wgp>
                      <wpg:cNvGrpSpPr/>
                      <wpg:grpSpPr>
                        <a:xfrm>
                          <a:off x="0" y="0"/>
                          <a:ext cx="5812790" cy="2900045"/>
                          <a:chOff x="1830" y="175"/>
                          <a:chExt cx="9154" cy="4567"/>
                        </a:xfrm>
                      </wpg:grpSpPr>
                      <wps:wsp>
                        <wps:cNvPr id="6" name="直接连接符 6"/>
                        <wps:cNvCnPr/>
                        <wps:spPr>
                          <a:xfrm>
                            <a:off x="1830" y="182"/>
                            <a:ext cx="9079" cy="0"/>
                          </a:xfrm>
                          <a:prstGeom prst="line">
                            <a:avLst/>
                          </a:prstGeom>
                          <a:ln w="9144" cap="flat" cmpd="sng">
                            <a:solidFill>
                              <a:srgbClr val="000000"/>
                            </a:solidFill>
                            <a:prstDash val="solid"/>
                            <a:headEnd type="none" w="med" len="med"/>
                            <a:tailEnd type="none" w="med" len="med"/>
                          </a:ln>
                        </wps:spPr>
                        <wps:bodyPr/>
                      </wps:wsp>
                      <wps:wsp>
                        <wps:cNvPr id="8" name="直接连接符 8"/>
                        <wps:cNvCnPr/>
                        <wps:spPr>
                          <a:xfrm>
                            <a:off x="1830" y="4734"/>
                            <a:ext cx="9079" cy="0"/>
                          </a:xfrm>
                          <a:prstGeom prst="line">
                            <a:avLst/>
                          </a:prstGeom>
                          <a:ln w="9144" cap="flat" cmpd="sng">
                            <a:solidFill>
                              <a:srgbClr val="000000"/>
                            </a:solidFill>
                            <a:prstDash val="solid"/>
                            <a:headEnd type="none" w="med" len="med"/>
                            <a:tailEnd type="none" w="med" len="med"/>
                          </a:ln>
                        </wps:spPr>
                        <wps:bodyPr/>
                      </wps:wsp>
                      <wps:wsp>
                        <wps:cNvPr id="10" name="直接连接符 10"/>
                        <wps:cNvCnPr/>
                        <wps:spPr>
                          <a:xfrm>
                            <a:off x="1837" y="175"/>
                            <a:ext cx="0" cy="4552"/>
                          </a:xfrm>
                          <a:prstGeom prst="line">
                            <a:avLst/>
                          </a:prstGeom>
                          <a:ln w="9144" cap="flat" cmpd="sng">
                            <a:solidFill>
                              <a:srgbClr val="000000"/>
                            </a:solidFill>
                            <a:prstDash val="solid"/>
                            <a:headEnd type="none" w="med" len="med"/>
                            <a:tailEnd type="none" w="med" len="med"/>
                          </a:ln>
                        </wps:spPr>
                        <wps:bodyPr/>
                      </wps:wsp>
                      <wps:wsp>
                        <wps:cNvPr id="12" name="直接连接符 12"/>
                        <wps:cNvCnPr/>
                        <wps:spPr>
                          <a:xfrm>
                            <a:off x="10902" y="175"/>
                            <a:ext cx="0" cy="4552"/>
                          </a:xfrm>
                          <a:prstGeom prst="line">
                            <a:avLst/>
                          </a:prstGeom>
                          <a:ln w="9144" cap="flat" cmpd="sng">
                            <a:solidFill>
                              <a:srgbClr val="000000"/>
                            </a:solidFill>
                            <a:prstDash val="solid"/>
                            <a:headEnd type="none" w="med" len="med"/>
                            <a:tailEnd type="none" w="med" len="med"/>
                          </a:ln>
                        </wps:spPr>
                        <wps:bodyPr/>
                      </wps:wsp>
                      <wps:wsp>
                        <wps:cNvPr id="14" name="文本框 14"/>
                        <wps:cNvSpPr txBox="1"/>
                        <wps:spPr>
                          <a:xfrm>
                            <a:off x="1843" y="724"/>
                            <a:ext cx="9140" cy="1176"/>
                          </a:xfrm>
                          <a:prstGeom prst="rect">
                            <a:avLst/>
                          </a:prstGeom>
                          <a:noFill/>
                          <a:ln>
                            <a:noFill/>
                          </a:ln>
                        </wps:spPr>
                        <wps:txbx>
                          <w:txbxContent>
                            <w:p w:rsidR="00FB5F59" w:rsidRDefault="00CA4034">
                              <w:pPr>
                                <w:spacing w:line="274" w:lineRule="exact"/>
                                <w:ind w:left="480"/>
                                <w:jc w:val="left"/>
                                <w:rPr>
                                  <w:sz w:val="24"/>
                                </w:rPr>
                              </w:pPr>
                              <w:bookmarkStart w:id="5" w:name="五、申请人承诺"/>
                              <w:bookmarkEnd w:id="5"/>
                              <w:r>
                                <w:rPr>
                                  <w:sz w:val="24"/>
                                </w:rPr>
                                <w:t>本人已认真审阅此申报书所填内容，并保证所填内容真实可靠且无涉密内容。对因</w:t>
                              </w:r>
                            </w:p>
                            <w:p w:rsidR="00FB5F59" w:rsidRDefault="00CA4034">
                              <w:pPr>
                                <w:spacing w:before="2" w:line="310" w:lineRule="atLeast"/>
                                <w:ind w:right="18"/>
                                <w:rPr>
                                  <w:sz w:val="24"/>
                                </w:rPr>
                              </w:pPr>
                              <w:r>
                                <w:rPr>
                                  <w:sz w:val="24"/>
                                </w:rPr>
                                <w:t>虚报、伪造等行为引起的后果及法律责任均由本人承担。从事博士后科研工作过程中，</w:t>
                              </w:r>
                              <w:r>
                                <w:rPr>
                                  <w:sz w:val="24"/>
                                </w:rPr>
                                <w:t xml:space="preserve"> </w:t>
                              </w:r>
                              <w:r>
                                <w:rPr>
                                  <w:sz w:val="24"/>
                                </w:rPr>
                                <w:t>遵守博士后管理部门和设站单位的相关规定，尊重科研规律，遵守科研伦理道德，作风学风诚信，弘扬科学家精神，认真开展科学研究工作。</w:t>
                              </w:r>
                            </w:p>
                          </w:txbxContent>
                        </wps:txbx>
                        <wps:bodyPr lIns="0" tIns="0" rIns="0" bIns="0" upright="1"/>
                      </wps:wsp>
                      <wps:wsp>
                        <wps:cNvPr id="16" name="文本框 16"/>
                        <wps:cNvSpPr txBox="1"/>
                        <wps:spPr>
                          <a:xfrm>
                            <a:off x="6396" y="2994"/>
                            <a:ext cx="1979" cy="240"/>
                          </a:xfrm>
                          <a:prstGeom prst="rect">
                            <a:avLst/>
                          </a:prstGeom>
                          <a:noFill/>
                          <a:ln>
                            <a:noFill/>
                          </a:ln>
                        </wps:spPr>
                        <wps:txbx>
                          <w:txbxContent>
                            <w:p w:rsidR="00FB5F59" w:rsidRDefault="00CA4034">
                              <w:pPr>
                                <w:spacing w:line="240" w:lineRule="exact"/>
                                <w:jc w:val="left"/>
                                <w:rPr>
                                  <w:sz w:val="24"/>
                                </w:rPr>
                              </w:pPr>
                              <w:r>
                                <w:rPr>
                                  <w:sz w:val="24"/>
                                </w:rPr>
                                <w:t>申请人（签字）：</w:t>
                              </w:r>
                            </w:p>
                          </w:txbxContent>
                        </wps:txbx>
                        <wps:bodyPr lIns="0" tIns="0" rIns="0" bIns="0" upright="1"/>
                      </wps:wsp>
                      <wps:wsp>
                        <wps:cNvPr id="17" name="文本框 17"/>
                        <wps:cNvSpPr txBox="1"/>
                        <wps:spPr>
                          <a:xfrm>
                            <a:off x="7209" y="3745"/>
                            <a:ext cx="260" cy="240"/>
                          </a:xfrm>
                          <a:prstGeom prst="rect">
                            <a:avLst/>
                          </a:prstGeom>
                          <a:noFill/>
                          <a:ln>
                            <a:noFill/>
                          </a:ln>
                        </wps:spPr>
                        <wps:txbx>
                          <w:txbxContent>
                            <w:p w:rsidR="00FB5F59" w:rsidRDefault="00CA4034">
                              <w:pPr>
                                <w:spacing w:line="240" w:lineRule="exact"/>
                                <w:jc w:val="left"/>
                                <w:rPr>
                                  <w:sz w:val="24"/>
                                </w:rPr>
                              </w:pPr>
                              <w:r>
                                <w:rPr>
                                  <w:sz w:val="24"/>
                                </w:rPr>
                                <w:t>年</w:t>
                              </w:r>
                            </w:p>
                          </w:txbxContent>
                        </wps:txbx>
                        <wps:bodyPr lIns="0" tIns="0" rIns="0" bIns="0" upright="1"/>
                      </wps:wsp>
                      <wps:wsp>
                        <wps:cNvPr id="18" name="文本框 18"/>
                        <wps:cNvSpPr txBox="1"/>
                        <wps:spPr>
                          <a:xfrm>
                            <a:off x="8248" y="3745"/>
                            <a:ext cx="260" cy="240"/>
                          </a:xfrm>
                          <a:prstGeom prst="rect">
                            <a:avLst/>
                          </a:prstGeom>
                          <a:noFill/>
                          <a:ln>
                            <a:noFill/>
                          </a:ln>
                        </wps:spPr>
                        <wps:txbx>
                          <w:txbxContent>
                            <w:p w:rsidR="00FB5F59" w:rsidRDefault="00CA4034">
                              <w:pPr>
                                <w:spacing w:line="240" w:lineRule="exact"/>
                                <w:jc w:val="left"/>
                                <w:rPr>
                                  <w:sz w:val="24"/>
                                </w:rPr>
                              </w:pPr>
                              <w:r>
                                <w:rPr>
                                  <w:sz w:val="24"/>
                                </w:rPr>
                                <w:t>月</w:t>
                              </w:r>
                            </w:p>
                          </w:txbxContent>
                        </wps:txbx>
                        <wps:bodyPr lIns="0" tIns="0" rIns="0" bIns="0" upright="1"/>
                      </wps:wsp>
                      <wps:wsp>
                        <wps:cNvPr id="19" name="文本框 19"/>
                        <wps:cNvSpPr txBox="1"/>
                        <wps:spPr>
                          <a:xfrm>
                            <a:off x="9360" y="3745"/>
                            <a:ext cx="260" cy="240"/>
                          </a:xfrm>
                          <a:prstGeom prst="rect">
                            <a:avLst/>
                          </a:prstGeom>
                          <a:noFill/>
                          <a:ln>
                            <a:noFill/>
                          </a:ln>
                        </wps:spPr>
                        <wps:txbx>
                          <w:txbxContent>
                            <w:p w:rsidR="00FB5F59" w:rsidRDefault="00CA4034">
                              <w:pPr>
                                <w:spacing w:line="240" w:lineRule="exact"/>
                                <w:jc w:val="left"/>
                                <w:rPr>
                                  <w:sz w:val="24"/>
                                </w:rPr>
                              </w:pPr>
                              <w:r>
                                <w:rPr>
                                  <w:sz w:val="24"/>
                                </w:rPr>
                                <w:t>日</w:t>
                              </w:r>
                            </w:p>
                          </w:txbxContent>
                        </wps:txbx>
                        <wps:bodyPr lIns="0" tIns="0" rIns="0" bIns="0" upright="1"/>
                      </wps:wsp>
                    </wpg:wgp>
                  </a:graphicData>
                </a:graphic>
              </wp:anchor>
            </w:drawing>
          </mc:Choice>
          <mc:Fallback xmlns:w15="http://schemas.microsoft.com/office/word/2012/wordml" xmlns:wpsCustomData="http://www.wps.cn/officeDocument/2013/wpsCustomData">
            <w:pict>
              <v:group id="_x0000_s1026" o:spid="_x0000_s1026" o:spt="203" style="position:absolute;left:0pt;margin-left:91.45pt;margin-top:8.75pt;height:228.35pt;width:457.7pt;mso-position-horizontal-relative:page;mso-wrap-distance-bottom:0pt;mso-wrap-distance-top:0pt;z-index:251659264;mso-width-relative:page;mso-height-relative:page;" coordorigin="1830,175" coordsize="9154,4567" o:gfxdata="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">
                <o:lock v:ext="edit" aspectratio="f"/>
                <v:line id="_x0000_s1026" o:spid="_x0000_s1026" o:spt="20" style="position:absolute;left:1830;top:182;height:0;width:9079;" filled="f" stroked="t" coordsize="21600,21600" o:gfxdata="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FTSO7sAAADa&#10;AAAADwAAAAAAAAABACAAAAAiAAAAZHJzL2Rvd25yZXYueG1sUEsBAhQAFAAAAAgAh07iQDMvBZ47&#10;AAAAOQAAABAAAAAAAAAAAQAgAAAACgEAAGRycy9zaGFwZXhtbC54bWxQSwUGAAAAAAYABgBbAQAA&#10;tAMAAAAA&#10;">
                  <v:fill on="f" focussize="0,0"/>
                  <v:stroke weight="0.72pt" color="#000000" joinstyle="round"/>
                  <v:imagedata o:title=""/>
                  <o:lock v:ext="edit" aspectratio="f"/>
                </v:line>
                <v:line id="_x0000_s1026" o:spid="_x0000_s1026" o:spt="20" style="position:absolute;left:1830;top:4734;height:0;width:9079;" filled="f" stroked="t" coordsize="21600,21600" o:gfxdata="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ofj0rgAAADaAAAA&#10;DwAAAAAAAAABACAAAAAiAAAAZHJzL2Rvd25yZXYueG1sUEsBAhQAFAAAAAgAh07iQDMvBZ47AAAA&#10;OQAAABAAAAAAAAAAAQAgAAAABwEAAGRycy9zaGFwZXhtbC54bWxQSwUGAAAAAAYABgBbAQAAsQMA&#10;AAAA&#10;">
                  <v:fill on="f" focussize="0,0"/>
                  <v:stroke weight="0.72pt" color="#000000" joinstyle="round"/>
                  <v:imagedata o:title=""/>
                  <o:lock v:ext="edit" aspectratio="f"/>
                </v:line>
                <v:line id="_x0000_s1026" o:spid="_x0000_s1026" o:spt="20" style="position:absolute;left:1837;top:175;height:4552;width:0;" filled="f" stroked="t" coordsize="21600,21600" o:gfxdata="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vffA+8AAAA&#10;2wAAAA8AAAAAAAAAAQAgAAAAIgAAAGRycy9kb3ducmV2LnhtbFBLAQIUABQAAAAIAIdO4kAzLwWe&#10;OwAAADkAAAAQAAAAAAAAAAEAIAAAAAsBAABkcnMvc2hhcGV4bWwueG1sUEsFBgAAAAAGAAYAWwEA&#10;ALUDAAAAAA==&#10;">
                  <v:fill on="f" focussize="0,0"/>
                  <v:stroke weight="0.72pt" color="#000000" joinstyle="round"/>
                  <v:imagedata o:title=""/>
                  <o:lock v:ext="edit" aspectratio="f"/>
                </v:line>
                <v:line id="_x0000_s1026" o:spid="_x0000_s1026" o:spt="20" style="position:absolute;left:10902;top:175;height:4552;width:0;" filled="f" stroked="t" coordsize="21600,21600" o:gfxdata="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QUfjugAAANsA&#10;AAAPAAAAAAAAAAEAIAAAACIAAABkcnMvZG93bnJldi54bWxQSwECFAAUAAAACACHTuJAMy8FnjsA&#10;AAA5AAAAEAAAAAAAAAABACAAAAAJAQAAZHJzL3NoYXBleG1sLnhtbFBLBQYAAAAABgAGAFsBAACz&#10;AwAAAAA=&#10;">
                  <v:fill on="f" focussize="0,0"/>
                  <v:stroke weight="0.72pt" color="#000000" joinstyle="round"/>
                  <v:imagedata o:title=""/>
                  <o:lock v:ext="edit" aspectratio="f"/>
                </v:line>
                <v:shape id="_x0000_s1026" o:spid="_x0000_s1026" o:spt="202" type="#_x0000_t202" style="position:absolute;left:1843;top:724;height:1176;width:9140;"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74" w:lineRule="exact"/>
                          <w:ind w:left="480" w:right="0" w:firstLine="0"/>
                          <w:jc w:val="left"/>
                          <w:rPr>
                            <w:sz w:val="24"/>
                          </w:rPr>
                        </w:pPr>
                        <w:bookmarkStart w:id="5" w:name="五、申请人承诺"/>
                        <w:bookmarkEnd w:id="5"/>
                        <w:r>
                          <w:rPr>
                            <w:sz w:val="24"/>
                          </w:rPr>
                          <w:t>本人已认真审阅此申报书所填内容，并保证所填内容真实可靠且无涉密内容。对因</w:t>
                        </w:r>
                      </w:p>
                      <w:p>
                        <w:pPr>
                          <w:spacing w:before="2" w:line="310" w:lineRule="atLeast"/>
                          <w:ind w:left="0" w:right="18" w:firstLine="0"/>
                          <w:jc w:val="both"/>
                          <w:rPr>
                            <w:sz w:val="24"/>
                          </w:rPr>
                        </w:pPr>
                        <w:r>
                          <w:rPr>
                            <w:sz w:val="24"/>
                          </w:rPr>
                          <w:t>虚报、伪造等行为引起的后果及法律责任均由本人承担。从事博士后科研工作过程中， 遵守博士后管理部门和设站单位的相关规定，尊重科研规律，遵守科研伦理道德，作风学风诚信，弘扬科学家精神，认真开展科学研究工作。</w:t>
                        </w:r>
                      </w:p>
                    </w:txbxContent>
                  </v:textbox>
                </v:shape>
                <v:shape id="_x0000_s1026" o:spid="_x0000_s1026" o:spt="202" type="#_x0000_t202" style="position:absolute;left:6396;top:2994;height:240;width:1979;"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0" w:lineRule="exact"/>
                          <w:ind w:left="0" w:right="0" w:firstLine="0"/>
                          <w:jc w:val="left"/>
                          <w:rPr>
                            <w:sz w:val="24"/>
                          </w:rPr>
                        </w:pPr>
                        <w:r>
                          <w:rPr>
                            <w:sz w:val="24"/>
                          </w:rPr>
                          <w:t>申请人（签字）：</w:t>
                        </w:r>
                      </w:p>
                    </w:txbxContent>
                  </v:textbox>
                </v:shape>
                <v:shape id="_x0000_s1026" o:spid="_x0000_s1026" o:spt="202" type="#_x0000_t202" style="position:absolute;left:7209;top:3745;height:240;width:260;" filled="f" stroked="f" coordsize="21600,21600" o:gfxdata="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Xjacy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0" w:lineRule="exact"/>
                          <w:ind w:left="0" w:right="0" w:firstLine="0"/>
                          <w:jc w:val="left"/>
                          <w:rPr>
                            <w:sz w:val="24"/>
                          </w:rPr>
                        </w:pPr>
                        <w:r>
                          <w:rPr>
                            <w:sz w:val="24"/>
                          </w:rPr>
                          <w:t>年</w:t>
                        </w:r>
                      </w:p>
                    </w:txbxContent>
                  </v:textbox>
                </v:shape>
                <v:shape id="_x0000_s1026" o:spid="_x0000_s1026" o:spt="202" type="#_x0000_t202" style="position:absolute;left:8248;top:3745;height:240;width:260;" filled="f" stroked="f" coordsize="21600,21600" o:gfxdata="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Hz9vr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0" w:line="240" w:lineRule="exact"/>
                          <w:ind w:left="0" w:right="0" w:firstLine="0"/>
                          <w:jc w:val="left"/>
                          <w:rPr>
                            <w:sz w:val="24"/>
                          </w:rPr>
                        </w:pPr>
                        <w:r>
                          <w:rPr>
                            <w:sz w:val="24"/>
                          </w:rPr>
                          <w:t>月</w:t>
                        </w:r>
                      </w:p>
                    </w:txbxContent>
                  </v:textbox>
                </v:shape>
                <v:shape id="_x0000_s1026" o:spid="_x0000_s1026" o:spt="202" type="#_x0000_t202" style="position:absolute;left:9360;top:3745;height:240;width:260;" filled="f" stroked="f" coordsize="21600,21600" o:gfxdata="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swWCW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0" w:lineRule="exact"/>
                          <w:ind w:left="0" w:right="0" w:firstLine="0"/>
                          <w:jc w:val="left"/>
                          <w:rPr>
                            <w:sz w:val="24"/>
                          </w:rPr>
                        </w:pPr>
                        <w:r>
                          <w:rPr>
                            <w:sz w:val="24"/>
                          </w:rPr>
                          <w:t>日</w:t>
                        </w:r>
                      </w:p>
                    </w:txbxContent>
                  </v:textbox>
                </v:shape>
                <w10:wrap type="topAndBottom"/>
              </v:group>
            </w:pict>
          </mc:Fallback>
        </mc:AlternateContent>
      </w:r>
      <w:bookmarkStart w:id="6" w:name="_GoBack"/>
      <w:bookmarkEnd w:id="6"/>
    </w:p>
    <w:p w:rsidR="00FB5F59" w:rsidRDefault="00FB5F59" w:rsidP="007C3279">
      <w:pPr>
        <w:pStyle w:val="a3"/>
        <w:spacing w:before="46"/>
        <w:rPr>
          <w:rFonts w:ascii="宋体" w:eastAsia="宋体" w:hAnsi="宋体" w:cs="宋体"/>
          <w:color w:val="333333"/>
          <w:sz w:val="24"/>
        </w:rPr>
      </w:pPr>
    </w:p>
    <w:sectPr w:rsidR="00FB5F59" w:rsidSect="007C3279">
      <w:footerReference w:type="default" r:id="rId19"/>
      <w:pgSz w:w="11910" w:h="16840"/>
      <w:pgMar w:top="1520" w:right="820" w:bottom="1080" w:left="1300" w:header="0" w:footer="81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483" w:rsidRDefault="00861483">
      <w:r>
        <w:separator/>
      </w:r>
    </w:p>
  </w:endnote>
  <w:endnote w:type="continuationSeparator" w:id="0">
    <w:p w:rsidR="00861483" w:rsidRDefault="0086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59" w:rsidRDefault="00CA4034">
    <w:pPr>
      <w:pStyle w:val="a3"/>
      <w:spacing w:line="14" w:lineRule="auto"/>
      <w:rPr>
        <w:sz w:val="12"/>
      </w:rPr>
    </w:pPr>
    <w:r>
      <w:rPr>
        <w:noProof/>
      </w:rPr>
      <mc:AlternateContent>
        <mc:Choice Requires="wps">
          <w:drawing>
            <wp:anchor distT="0" distB="0" distL="114300" distR="114300" simplePos="0" relativeHeight="251657728" behindDoc="1" locked="0" layoutInCell="1" allowOverlap="1">
              <wp:simplePos x="0" y="0"/>
              <wp:positionH relativeFrom="page">
                <wp:posOffset>3695700</wp:posOffset>
              </wp:positionH>
              <wp:positionV relativeFrom="page">
                <wp:posOffset>9983470</wp:posOffset>
              </wp:positionV>
              <wp:extent cx="167005" cy="14033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7005" cy="140335"/>
                      </a:xfrm>
                      <a:prstGeom prst="rect">
                        <a:avLst/>
                      </a:prstGeom>
                      <a:noFill/>
                      <a:ln>
                        <a:noFill/>
                      </a:ln>
                    </wps:spPr>
                    <wps:txbx>
                      <w:txbxContent>
                        <w:p w:rsidR="00FB5F59" w:rsidRDefault="00CA4034">
                          <w:pPr>
                            <w:spacing w:line="204" w:lineRule="exact"/>
                            <w:ind w:left="40"/>
                            <w:jc w:val="left"/>
                            <w:rPr>
                              <w:rFonts w:ascii="Calibri"/>
                              <w:sz w:val="18"/>
                            </w:rPr>
                          </w:pPr>
                          <w:r>
                            <w:fldChar w:fldCharType="begin"/>
                          </w:r>
                          <w:r>
                            <w:rPr>
                              <w:rFonts w:ascii="Calibri"/>
                              <w:sz w:val="18"/>
                            </w:rPr>
                            <w:instrText xml:space="preserve"> PAGE </w:instrText>
                          </w:r>
                          <w:r>
                            <w:fldChar w:fldCharType="separate"/>
                          </w:r>
                          <w:r w:rsidR="007C3279">
                            <w:rPr>
                              <w:rFonts w:ascii="Calibri"/>
                              <w:noProof/>
                              <w:sz w:val="18"/>
                            </w:rPr>
                            <w:t>16</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36" type="#_x0000_t202" style="position:absolute;left:0;text-align:left;margin-left:291pt;margin-top:786.1pt;width:13.15pt;height:11.05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" filled="f" stroked="f">
              <v:textbox inset="0,0,0,0">
                <w:txbxContent>
                  <w:p w:rsidR="00FB5F59" w:rsidRDefault="00CA4034">
                    <w:pPr>
                      <w:spacing w:line="204" w:lineRule="exact"/>
                      <w:ind w:left="40"/>
                      <w:jc w:val="left"/>
                      <w:rPr>
                        <w:rFonts w:ascii="Calibri"/>
                        <w:sz w:val="18"/>
                      </w:rPr>
                    </w:pPr>
                    <w:r>
                      <w:fldChar w:fldCharType="begin"/>
                    </w:r>
                    <w:r>
                      <w:rPr>
                        <w:rFonts w:ascii="Calibri"/>
                        <w:sz w:val="18"/>
                      </w:rPr>
                      <w:instrText xml:space="preserve"> PAGE </w:instrText>
                    </w:r>
                    <w:r>
                      <w:fldChar w:fldCharType="separate"/>
                    </w:r>
                    <w:r w:rsidR="007C3279">
                      <w:rPr>
                        <w:rFonts w:ascii="Calibri"/>
                        <w:noProof/>
                        <w:sz w:val="18"/>
                      </w:rPr>
                      <w:t>16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F59" w:rsidRDefault="00CA4034">
    <w:pPr>
      <w:pStyle w:val="a3"/>
      <w:spacing w:line="14" w:lineRule="auto"/>
      <w:rPr>
        <w:sz w:val="20"/>
      </w:rPr>
    </w:pPr>
    <w:r>
      <w:rPr>
        <w:noProof/>
      </w:rPr>
      <mc:AlternateContent>
        <mc:Choice Requires="wps">
          <w:drawing>
            <wp:anchor distT="0" distB="0" distL="114300" distR="114300" simplePos="0" relativeHeight="251656704" behindDoc="1" locked="0" layoutInCell="1" allowOverlap="1" wp14:anchorId="162C904D" wp14:editId="46A89A56">
              <wp:simplePos x="0" y="0"/>
              <wp:positionH relativeFrom="page">
                <wp:posOffset>3724910</wp:posOffset>
              </wp:positionH>
              <wp:positionV relativeFrom="page">
                <wp:posOffset>9977120</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rsidR="00FB5F59" w:rsidRDefault="00CA4034">
                          <w:pPr>
                            <w:spacing w:line="203" w:lineRule="exact"/>
                            <w:ind w:left="40"/>
                            <w:jc w:val="left"/>
                            <w:rPr>
                              <w:rFonts w:ascii="Calibri"/>
                              <w:sz w:val="18"/>
                            </w:rPr>
                          </w:pPr>
                          <w:r>
                            <w:fldChar w:fldCharType="begin"/>
                          </w:r>
                          <w:r>
                            <w:rPr>
                              <w:rFonts w:ascii="Calibri"/>
                              <w:sz w:val="18"/>
                            </w:rPr>
                            <w:instrText xml:space="preserve"> PAGE </w:instrText>
                          </w:r>
                          <w:r>
                            <w:fldChar w:fldCharType="separate"/>
                          </w:r>
                          <w:r w:rsidR="007C3279">
                            <w:rPr>
                              <w:rFonts w:ascii="Calibri"/>
                              <w:noProof/>
                              <w:sz w:val="18"/>
                            </w:rPr>
                            <w:t>19</w:t>
                          </w:r>
                          <w:r>
                            <w:fldChar w:fldCharType="end"/>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 o:spid="_x0000_s1037" type="#_x0000_t202" style="position:absolute;left:0;text-align:left;margin-left:293.3pt;margin-top:785.6pt;width:8.6pt;height:11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" filled="f" stroked="f">
              <v:textbox inset="0,0,0,0">
                <w:txbxContent>
                  <w:p w:rsidR="00FB5F59" w:rsidRDefault="00CA4034">
                    <w:pPr>
                      <w:spacing w:line="203" w:lineRule="exact"/>
                      <w:ind w:left="40"/>
                      <w:jc w:val="left"/>
                      <w:rPr>
                        <w:rFonts w:ascii="Calibri"/>
                        <w:sz w:val="18"/>
                      </w:rPr>
                    </w:pPr>
                    <w:r>
                      <w:fldChar w:fldCharType="begin"/>
                    </w:r>
                    <w:r>
                      <w:rPr>
                        <w:rFonts w:ascii="Calibri"/>
                        <w:sz w:val="18"/>
                      </w:rPr>
                      <w:instrText xml:space="preserve"> PAGE </w:instrText>
                    </w:r>
                    <w:r>
                      <w:fldChar w:fldCharType="separate"/>
                    </w:r>
                    <w:r w:rsidR="007C3279">
                      <w:rPr>
                        <w:rFonts w:ascii="Calibri"/>
                        <w:noProof/>
                        <w:sz w:val="18"/>
                      </w:rPr>
                      <w:t>19</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483" w:rsidRDefault="00861483">
      <w:r>
        <w:separator/>
      </w:r>
    </w:p>
  </w:footnote>
  <w:footnote w:type="continuationSeparator" w:id="0">
    <w:p w:rsidR="00861483" w:rsidRDefault="008614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numFmt w:val="bullet"/>
      <w:lvlText w:val=""/>
      <w:lvlJc w:val="left"/>
      <w:pPr>
        <w:ind w:left="227" w:hanging="215"/>
      </w:pPr>
      <w:rPr>
        <w:rFonts w:ascii="Wingdings" w:eastAsia="Wingdings" w:hAnsi="Wingdings" w:cs="Wingdings" w:hint="default"/>
        <w:spacing w:val="-3"/>
        <w:w w:val="100"/>
        <w:sz w:val="22"/>
        <w:szCs w:val="22"/>
      </w:rPr>
    </w:lvl>
    <w:lvl w:ilvl="1">
      <w:numFmt w:val="bullet"/>
      <w:lvlText w:val="•"/>
      <w:lvlJc w:val="left"/>
      <w:pPr>
        <w:ind w:left="1110" w:hanging="215"/>
      </w:pPr>
      <w:rPr>
        <w:rFonts w:hint="default"/>
      </w:rPr>
    </w:lvl>
    <w:lvl w:ilvl="2">
      <w:numFmt w:val="bullet"/>
      <w:lvlText w:val="•"/>
      <w:lvlJc w:val="left"/>
      <w:pPr>
        <w:ind w:left="2001" w:hanging="215"/>
      </w:pPr>
      <w:rPr>
        <w:rFonts w:hint="default"/>
      </w:rPr>
    </w:lvl>
    <w:lvl w:ilvl="3">
      <w:numFmt w:val="bullet"/>
      <w:lvlText w:val="•"/>
      <w:lvlJc w:val="left"/>
      <w:pPr>
        <w:ind w:left="2891" w:hanging="215"/>
      </w:pPr>
      <w:rPr>
        <w:rFonts w:hint="default"/>
      </w:rPr>
    </w:lvl>
    <w:lvl w:ilvl="4">
      <w:numFmt w:val="bullet"/>
      <w:lvlText w:val="•"/>
      <w:lvlJc w:val="left"/>
      <w:pPr>
        <w:ind w:left="3782" w:hanging="215"/>
      </w:pPr>
      <w:rPr>
        <w:rFonts w:hint="default"/>
      </w:rPr>
    </w:lvl>
    <w:lvl w:ilvl="5">
      <w:numFmt w:val="bullet"/>
      <w:lvlText w:val="•"/>
      <w:lvlJc w:val="left"/>
      <w:pPr>
        <w:ind w:left="4672" w:hanging="215"/>
      </w:pPr>
      <w:rPr>
        <w:rFonts w:hint="default"/>
      </w:rPr>
    </w:lvl>
    <w:lvl w:ilvl="6">
      <w:numFmt w:val="bullet"/>
      <w:lvlText w:val="•"/>
      <w:lvlJc w:val="left"/>
      <w:pPr>
        <w:ind w:left="5563" w:hanging="215"/>
      </w:pPr>
      <w:rPr>
        <w:rFonts w:hint="default"/>
      </w:rPr>
    </w:lvl>
    <w:lvl w:ilvl="7">
      <w:numFmt w:val="bullet"/>
      <w:lvlText w:val="•"/>
      <w:lvlJc w:val="left"/>
      <w:pPr>
        <w:ind w:left="6453" w:hanging="215"/>
      </w:pPr>
      <w:rPr>
        <w:rFonts w:hint="default"/>
      </w:rPr>
    </w:lvl>
    <w:lvl w:ilvl="8">
      <w:numFmt w:val="bullet"/>
      <w:lvlText w:val="•"/>
      <w:lvlJc w:val="left"/>
      <w:pPr>
        <w:ind w:left="7344" w:hanging="215"/>
      </w:pPr>
      <w:rPr>
        <w:rFonts w:hint="default"/>
      </w:rPr>
    </w:lvl>
  </w:abstractNum>
  <w:abstractNum w:abstractNumId="1">
    <w:nsid w:val="BF205925"/>
    <w:multiLevelType w:val="multilevel"/>
    <w:tmpl w:val="BF205925"/>
    <w:lvl w:ilvl="0">
      <w:numFmt w:val="bullet"/>
      <w:lvlText w:val=""/>
      <w:lvlJc w:val="left"/>
      <w:pPr>
        <w:ind w:left="227" w:hanging="215"/>
      </w:pPr>
      <w:rPr>
        <w:rFonts w:ascii="Wingdings" w:eastAsia="Wingdings" w:hAnsi="Wingdings" w:cs="Wingdings" w:hint="default"/>
        <w:spacing w:val="-3"/>
        <w:w w:val="100"/>
        <w:sz w:val="22"/>
        <w:szCs w:val="22"/>
      </w:rPr>
    </w:lvl>
    <w:lvl w:ilvl="1">
      <w:numFmt w:val="bullet"/>
      <w:lvlText w:val="•"/>
      <w:lvlJc w:val="left"/>
      <w:pPr>
        <w:ind w:left="1110" w:hanging="215"/>
      </w:pPr>
      <w:rPr>
        <w:rFonts w:hint="default"/>
      </w:rPr>
    </w:lvl>
    <w:lvl w:ilvl="2">
      <w:numFmt w:val="bullet"/>
      <w:lvlText w:val="•"/>
      <w:lvlJc w:val="left"/>
      <w:pPr>
        <w:ind w:left="2001" w:hanging="215"/>
      </w:pPr>
      <w:rPr>
        <w:rFonts w:hint="default"/>
      </w:rPr>
    </w:lvl>
    <w:lvl w:ilvl="3">
      <w:numFmt w:val="bullet"/>
      <w:lvlText w:val="•"/>
      <w:lvlJc w:val="left"/>
      <w:pPr>
        <w:ind w:left="2891" w:hanging="215"/>
      </w:pPr>
      <w:rPr>
        <w:rFonts w:hint="default"/>
      </w:rPr>
    </w:lvl>
    <w:lvl w:ilvl="4">
      <w:numFmt w:val="bullet"/>
      <w:lvlText w:val="•"/>
      <w:lvlJc w:val="left"/>
      <w:pPr>
        <w:ind w:left="3782" w:hanging="215"/>
      </w:pPr>
      <w:rPr>
        <w:rFonts w:hint="default"/>
      </w:rPr>
    </w:lvl>
    <w:lvl w:ilvl="5">
      <w:numFmt w:val="bullet"/>
      <w:lvlText w:val="•"/>
      <w:lvlJc w:val="left"/>
      <w:pPr>
        <w:ind w:left="4672" w:hanging="215"/>
      </w:pPr>
      <w:rPr>
        <w:rFonts w:hint="default"/>
      </w:rPr>
    </w:lvl>
    <w:lvl w:ilvl="6">
      <w:numFmt w:val="bullet"/>
      <w:lvlText w:val="•"/>
      <w:lvlJc w:val="left"/>
      <w:pPr>
        <w:ind w:left="5563" w:hanging="215"/>
      </w:pPr>
      <w:rPr>
        <w:rFonts w:hint="default"/>
      </w:rPr>
    </w:lvl>
    <w:lvl w:ilvl="7">
      <w:numFmt w:val="bullet"/>
      <w:lvlText w:val="•"/>
      <w:lvlJc w:val="left"/>
      <w:pPr>
        <w:ind w:left="6453" w:hanging="215"/>
      </w:pPr>
      <w:rPr>
        <w:rFonts w:hint="default"/>
      </w:rPr>
    </w:lvl>
    <w:lvl w:ilvl="8">
      <w:numFmt w:val="bullet"/>
      <w:lvlText w:val="•"/>
      <w:lvlJc w:val="left"/>
      <w:pPr>
        <w:ind w:left="7344" w:hanging="215"/>
      </w:pPr>
      <w:rPr>
        <w:rFonts w:hint="default"/>
      </w:rPr>
    </w:lvl>
  </w:abstractNum>
  <w:abstractNum w:abstractNumId="2">
    <w:nsid w:val="CF092B84"/>
    <w:multiLevelType w:val="multilevel"/>
    <w:tmpl w:val="CF092B84"/>
    <w:lvl w:ilvl="0">
      <w:numFmt w:val="bullet"/>
      <w:lvlText w:val=""/>
      <w:lvlJc w:val="left"/>
      <w:pPr>
        <w:ind w:left="227" w:hanging="215"/>
      </w:pPr>
      <w:rPr>
        <w:rFonts w:ascii="Wingdings" w:eastAsia="Wingdings" w:hAnsi="Wingdings" w:cs="Wingdings" w:hint="default"/>
        <w:spacing w:val="-3"/>
        <w:w w:val="100"/>
        <w:sz w:val="22"/>
        <w:szCs w:val="22"/>
      </w:rPr>
    </w:lvl>
    <w:lvl w:ilvl="1">
      <w:numFmt w:val="bullet"/>
      <w:lvlText w:val="•"/>
      <w:lvlJc w:val="left"/>
      <w:pPr>
        <w:ind w:left="1110" w:hanging="215"/>
      </w:pPr>
      <w:rPr>
        <w:rFonts w:hint="default"/>
      </w:rPr>
    </w:lvl>
    <w:lvl w:ilvl="2">
      <w:numFmt w:val="bullet"/>
      <w:lvlText w:val="•"/>
      <w:lvlJc w:val="left"/>
      <w:pPr>
        <w:ind w:left="2001" w:hanging="215"/>
      </w:pPr>
      <w:rPr>
        <w:rFonts w:hint="default"/>
      </w:rPr>
    </w:lvl>
    <w:lvl w:ilvl="3">
      <w:numFmt w:val="bullet"/>
      <w:lvlText w:val="•"/>
      <w:lvlJc w:val="left"/>
      <w:pPr>
        <w:ind w:left="2891" w:hanging="215"/>
      </w:pPr>
      <w:rPr>
        <w:rFonts w:hint="default"/>
      </w:rPr>
    </w:lvl>
    <w:lvl w:ilvl="4">
      <w:numFmt w:val="bullet"/>
      <w:lvlText w:val="•"/>
      <w:lvlJc w:val="left"/>
      <w:pPr>
        <w:ind w:left="3782" w:hanging="215"/>
      </w:pPr>
      <w:rPr>
        <w:rFonts w:hint="default"/>
      </w:rPr>
    </w:lvl>
    <w:lvl w:ilvl="5">
      <w:numFmt w:val="bullet"/>
      <w:lvlText w:val="•"/>
      <w:lvlJc w:val="left"/>
      <w:pPr>
        <w:ind w:left="4672" w:hanging="215"/>
      </w:pPr>
      <w:rPr>
        <w:rFonts w:hint="default"/>
      </w:rPr>
    </w:lvl>
    <w:lvl w:ilvl="6">
      <w:numFmt w:val="bullet"/>
      <w:lvlText w:val="•"/>
      <w:lvlJc w:val="left"/>
      <w:pPr>
        <w:ind w:left="5563" w:hanging="215"/>
      </w:pPr>
      <w:rPr>
        <w:rFonts w:hint="default"/>
      </w:rPr>
    </w:lvl>
    <w:lvl w:ilvl="7">
      <w:numFmt w:val="bullet"/>
      <w:lvlText w:val="•"/>
      <w:lvlJc w:val="left"/>
      <w:pPr>
        <w:ind w:left="6453" w:hanging="215"/>
      </w:pPr>
      <w:rPr>
        <w:rFonts w:hint="default"/>
      </w:rPr>
    </w:lvl>
    <w:lvl w:ilvl="8">
      <w:numFmt w:val="bullet"/>
      <w:lvlText w:val="•"/>
      <w:lvlJc w:val="left"/>
      <w:pPr>
        <w:ind w:left="7344" w:hanging="215"/>
      </w:pPr>
      <w:rPr>
        <w:rFonts w:hint="default"/>
      </w:rPr>
    </w:lvl>
  </w:abstractNum>
  <w:abstractNum w:abstractNumId="3">
    <w:nsid w:val="03D62ECE"/>
    <w:multiLevelType w:val="multilevel"/>
    <w:tmpl w:val="03D62ECE"/>
    <w:lvl w:ilvl="0">
      <w:numFmt w:val="bullet"/>
      <w:lvlText w:val="□"/>
      <w:lvlJc w:val="left"/>
      <w:pPr>
        <w:ind w:left="383" w:hanging="264"/>
      </w:pPr>
      <w:rPr>
        <w:rFonts w:ascii="Times New Roman" w:eastAsia="Times New Roman" w:hAnsi="Times New Roman" w:cs="Times New Roman" w:hint="default"/>
        <w:spacing w:val="-1"/>
        <w:w w:val="100"/>
        <w:sz w:val="24"/>
        <w:szCs w:val="24"/>
      </w:rPr>
    </w:lvl>
    <w:lvl w:ilvl="1">
      <w:numFmt w:val="bullet"/>
      <w:lvlText w:val="•"/>
      <w:lvlJc w:val="left"/>
      <w:pPr>
        <w:ind w:left="1126" w:hanging="264"/>
      </w:pPr>
      <w:rPr>
        <w:rFonts w:hint="default"/>
      </w:rPr>
    </w:lvl>
    <w:lvl w:ilvl="2">
      <w:numFmt w:val="bullet"/>
      <w:lvlText w:val="•"/>
      <w:lvlJc w:val="left"/>
      <w:pPr>
        <w:ind w:left="1872" w:hanging="264"/>
      </w:pPr>
      <w:rPr>
        <w:rFonts w:hint="default"/>
      </w:rPr>
    </w:lvl>
    <w:lvl w:ilvl="3">
      <w:numFmt w:val="bullet"/>
      <w:lvlText w:val="•"/>
      <w:lvlJc w:val="left"/>
      <w:pPr>
        <w:ind w:left="2618" w:hanging="264"/>
      </w:pPr>
      <w:rPr>
        <w:rFonts w:hint="default"/>
      </w:rPr>
    </w:lvl>
    <w:lvl w:ilvl="4">
      <w:numFmt w:val="bullet"/>
      <w:lvlText w:val="•"/>
      <w:lvlJc w:val="left"/>
      <w:pPr>
        <w:ind w:left="3364" w:hanging="264"/>
      </w:pPr>
      <w:rPr>
        <w:rFonts w:hint="default"/>
      </w:rPr>
    </w:lvl>
    <w:lvl w:ilvl="5">
      <w:numFmt w:val="bullet"/>
      <w:lvlText w:val="•"/>
      <w:lvlJc w:val="left"/>
      <w:pPr>
        <w:ind w:left="4110" w:hanging="264"/>
      </w:pPr>
      <w:rPr>
        <w:rFonts w:hint="default"/>
      </w:rPr>
    </w:lvl>
    <w:lvl w:ilvl="6">
      <w:numFmt w:val="bullet"/>
      <w:lvlText w:val="•"/>
      <w:lvlJc w:val="left"/>
      <w:pPr>
        <w:ind w:left="4856" w:hanging="264"/>
      </w:pPr>
      <w:rPr>
        <w:rFonts w:hint="default"/>
      </w:rPr>
    </w:lvl>
    <w:lvl w:ilvl="7">
      <w:numFmt w:val="bullet"/>
      <w:lvlText w:val="•"/>
      <w:lvlJc w:val="left"/>
      <w:pPr>
        <w:ind w:left="5602" w:hanging="264"/>
      </w:pPr>
      <w:rPr>
        <w:rFonts w:hint="default"/>
      </w:rPr>
    </w:lvl>
    <w:lvl w:ilvl="8">
      <w:numFmt w:val="bullet"/>
      <w:lvlText w:val="•"/>
      <w:lvlJc w:val="left"/>
      <w:pPr>
        <w:ind w:left="6348" w:hanging="264"/>
      </w:pPr>
      <w:rPr>
        <w:rFonts w:hint="default"/>
      </w:rPr>
    </w:lvl>
  </w:abstractNum>
  <w:abstractNum w:abstractNumId="4">
    <w:nsid w:val="59ADCABA"/>
    <w:multiLevelType w:val="multilevel"/>
    <w:tmpl w:val="59ADCABA"/>
    <w:lvl w:ilvl="0">
      <w:numFmt w:val="bullet"/>
      <w:lvlText w:val=""/>
      <w:lvlJc w:val="left"/>
      <w:pPr>
        <w:ind w:left="227" w:hanging="215"/>
      </w:pPr>
      <w:rPr>
        <w:rFonts w:ascii="Wingdings" w:eastAsia="Wingdings" w:hAnsi="Wingdings" w:cs="Wingdings" w:hint="default"/>
        <w:spacing w:val="-3"/>
        <w:w w:val="100"/>
        <w:sz w:val="22"/>
        <w:szCs w:val="22"/>
      </w:rPr>
    </w:lvl>
    <w:lvl w:ilvl="1">
      <w:numFmt w:val="bullet"/>
      <w:lvlText w:val="•"/>
      <w:lvlJc w:val="left"/>
      <w:pPr>
        <w:ind w:left="1110" w:hanging="215"/>
      </w:pPr>
      <w:rPr>
        <w:rFonts w:hint="default"/>
      </w:rPr>
    </w:lvl>
    <w:lvl w:ilvl="2">
      <w:numFmt w:val="bullet"/>
      <w:lvlText w:val="•"/>
      <w:lvlJc w:val="left"/>
      <w:pPr>
        <w:ind w:left="2001" w:hanging="215"/>
      </w:pPr>
      <w:rPr>
        <w:rFonts w:hint="default"/>
      </w:rPr>
    </w:lvl>
    <w:lvl w:ilvl="3">
      <w:numFmt w:val="bullet"/>
      <w:lvlText w:val="•"/>
      <w:lvlJc w:val="left"/>
      <w:pPr>
        <w:ind w:left="2891" w:hanging="215"/>
      </w:pPr>
      <w:rPr>
        <w:rFonts w:hint="default"/>
      </w:rPr>
    </w:lvl>
    <w:lvl w:ilvl="4">
      <w:numFmt w:val="bullet"/>
      <w:lvlText w:val="•"/>
      <w:lvlJc w:val="left"/>
      <w:pPr>
        <w:ind w:left="3782" w:hanging="215"/>
      </w:pPr>
      <w:rPr>
        <w:rFonts w:hint="default"/>
      </w:rPr>
    </w:lvl>
    <w:lvl w:ilvl="5">
      <w:numFmt w:val="bullet"/>
      <w:lvlText w:val="•"/>
      <w:lvlJc w:val="left"/>
      <w:pPr>
        <w:ind w:left="4672" w:hanging="215"/>
      </w:pPr>
      <w:rPr>
        <w:rFonts w:hint="default"/>
      </w:rPr>
    </w:lvl>
    <w:lvl w:ilvl="6">
      <w:numFmt w:val="bullet"/>
      <w:lvlText w:val="•"/>
      <w:lvlJc w:val="left"/>
      <w:pPr>
        <w:ind w:left="5563" w:hanging="215"/>
      </w:pPr>
      <w:rPr>
        <w:rFonts w:hint="default"/>
      </w:rPr>
    </w:lvl>
    <w:lvl w:ilvl="7">
      <w:numFmt w:val="bullet"/>
      <w:lvlText w:val="•"/>
      <w:lvlJc w:val="left"/>
      <w:pPr>
        <w:ind w:left="6453" w:hanging="215"/>
      </w:pPr>
      <w:rPr>
        <w:rFonts w:hint="default"/>
      </w:rPr>
    </w:lvl>
    <w:lvl w:ilvl="8">
      <w:numFmt w:val="bullet"/>
      <w:lvlText w:val="•"/>
      <w:lvlJc w:val="left"/>
      <w:pPr>
        <w:ind w:left="7344" w:hanging="215"/>
      </w:pPr>
      <w:rPr>
        <w:rFonts w:hint="default"/>
      </w:rPr>
    </w:lvl>
  </w:abstractNum>
  <w:abstractNum w:abstractNumId="5">
    <w:nsid w:val="6FF25AFC"/>
    <w:multiLevelType w:val="singleLevel"/>
    <w:tmpl w:val="6FF25AFC"/>
    <w:lvl w:ilvl="0">
      <w:start w:val="1"/>
      <w:numFmt w:val="chineseCounting"/>
      <w:suff w:val="nothing"/>
      <w:lvlText w:val="%1、"/>
      <w:lvlJc w:val="left"/>
      <w:rPr>
        <w:rFonts w:hint="eastAsia"/>
      </w:r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kNDIxNWE5ZDMxOWMyMzM5ZTllNDY1MzA0ZWY4YWYifQ=="/>
  </w:docVars>
  <w:rsids>
    <w:rsidRoot w:val="00FB5F59"/>
    <w:rsid w:val="002340F0"/>
    <w:rsid w:val="007C3279"/>
    <w:rsid w:val="00861483"/>
    <w:rsid w:val="00CA4034"/>
    <w:rsid w:val="00CA44C8"/>
    <w:rsid w:val="00FB5F59"/>
    <w:rsid w:val="06F81A94"/>
    <w:rsid w:val="08666094"/>
    <w:rsid w:val="13056258"/>
    <w:rsid w:val="292366DA"/>
    <w:rsid w:val="3FCC705E"/>
    <w:rsid w:val="43917E2B"/>
    <w:rsid w:val="45754125"/>
    <w:rsid w:val="45F416D5"/>
    <w:rsid w:val="4B0656E8"/>
    <w:rsid w:val="4EC9020B"/>
    <w:rsid w:val="753F7D07"/>
    <w:rsid w:val="780628EE"/>
    <w:rsid w:val="7B5F6E30"/>
    <w:rsid w:val="7DDF0A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Definition"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uiPriority w:val="1"/>
    <w:qFormat/>
    <w:pPr>
      <w:spacing w:before="37"/>
      <w:ind w:left="864"/>
      <w:outlineLvl w:val="0"/>
    </w:pPr>
    <w:rPr>
      <w:rFonts w:ascii="黑体" w:eastAsia="黑体" w:hAnsi="黑体" w:cs="黑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rPr>
      <w:rFonts w:ascii="仿宋" w:eastAsia="仿宋" w:hAnsi="仿宋" w:cs="仿宋"/>
      <w:sz w:val="32"/>
      <w:szCs w:val="32"/>
    </w:rPr>
  </w:style>
  <w:style w:type="paragraph" w:styleId="a4">
    <w:name w:val="Normal (Web)"/>
    <w:basedOn w:val="a"/>
    <w:qFormat/>
    <w:pPr>
      <w:spacing w:beforeAutospacing="1" w:afterAutospacing="1"/>
      <w:jc w:val="left"/>
    </w:pPr>
    <w:rPr>
      <w:rFonts w:cs="Times New Roman"/>
      <w:kern w:val="0"/>
      <w:sz w:val="24"/>
    </w:rPr>
  </w:style>
  <w:style w:type="character" w:styleId="a5">
    <w:name w:val="Strong"/>
    <w:basedOn w:val="a0"/>
    <w:autoRedefine/>
    <w:qFormat/>
    <w:rPr>
      <w:b/>
      <w:bCs/>
    </w:rPr>
  </w:style>
  <w:style w:type="character" w:styleId="a6">
    <w:name w:val="FollowedHyperlink"/>
    <w:basedOn w:val="a0"/>
    <w:autoRedefine/>
    <w:qFormat/>
    <w:rPr>
      <w:color w:val="000000"/>
      <w:sz w:val="12"/>
      <w:szCs w:val="12"/>
      <w:u w:val="none"/>
    </w:rPr>
  </w:style>
  <w:style w:type="character" w:styleId="HTML">
    <w:name w:val="HTML Definition"/>
    <w:basedOn w:val="a0"/>
    <w:autoRedefine/>
    <w:qFormat/>
    <w:rPr>
      <w:i/>
      <w:iCs/>
    </w:rPr>
  </w:style>
  <w:style w:type="character" w:styleId="a7">
    <w:name w:val="Hyperlink"/>
    <w:basedOn w:val="a0"/>
    <w:autoRedefine/>
    <w:qFormat/>
    <w:rPr>
      <w:color w:val="000000"/>
      <w:sz w:val="12"/>
      <w:szCs w:val="12"/>
      <w:u w:val="none"/>
    </w:rPr>
  </w:style>
  <w:style w:type="character" w:styleId="HTML0">
    <w:name w:val="HTML Code"/>
    <w:basedOn w:val="a0"/>
    <w:rPr>
      <w:rFonts w:ascii="Consolas" w:eastAsia="Consolas" w:hAnsi="Consolas" w:cs="Consolas" w:hint="default"/>
      <w:color w:val="C7254E"/>
      <w:sz w:val="21"/>
      <w:szCs w:val="21"/>
      <w:shd w:val="clear" w:color="auto" w:fill="F9F2F4"/>
    </w:rPr>
  </w:style>
  <w:style w:type="character" w:styleId="HTML1">
    <w:name w:val="HTML Keyboard"/>
    <w:basedOn w:val="a0"/>
    <w:rPr>
      <w:rFonts w:ascii="Consolas" w:eastAsia="Consolas" w:hAnsi="Consolas" w:cs="Consolas" w:hint="default"/>
      <w:color w:val="FFFFFF"/>
      <w:sz w:val="21"/>
      <w:szCs w:val="21"/>
      <w:shd w:val="clear" w:color="auto" w:fill="333333"/>
    </w:rPr>
  </w:style>
  <w:style w:type="character" w:styleId="HTML2">
    <w:name w:val="HTML Sample"/>
    <w:basedOn w:val="a0"/>
    <w:autoRedefine/>
    <w:qFormat/>
    <w:rPr>
      <w:rFonts w:ascii="Consolas" w:eastAsia="Consolas" w:hAnsi="Consolas" w:cs="Consolas"/>
      <w:sz w:val="21"/>
      <w:szCs w:val="21"/>
    </w:rPr>
  </w:style>
  <w:style w:type="character" w:customStyle="1" w:styleId="layui-this">
    <w:name w:val="layui-this"/>
    <w:basedOn w:val="a0"/>
    <w:autoRedefine/>
    <w:qFormat/>
    <w:rPr>
      <w:bdr w:val="single" w:sz="4" w:space="0" w:color="EEEEEE"/>
      <w:shd w:val="clear" w:color="auto" w:fill="FFFFFF"/>
    </w:rPr>
  </w:style>
  <w:style w:type="character" w:customStyle="1" w:styleId="10">
    <w:name w:val="正文1"/>
    <w:basedOn w:val="a0"/>
    <w:autoRedefine/>
    <w:qFormat/>
    <w:rPr>
      <w:color w:val="FFFFFF"/>
      <w:shd w:val="clear" w:color="auto" w:fill="000000"/>
    </w:rPr>
  </w:style>
  <w:style w:type="character" w:customStyle="1" w:styleId="cur">
    <w:name w:val="cur"/>
    <w:basedOn w:val="a0"/>
    <w:rPr>
      <w:color w:val="FFFFFF"/>
      <w:shd w:val="clear" w:color="auto" w:fill="CE0609"/>
    </w:rPr>
  </w:style>
  <w:style w:type="character" w:customStyle="1" w:styleId="first-child">
    <w:name w:val="first-child"/>
    <w:basedOn w:val="a0"/>
    <w:autoRedefine/>
    <w:qFormat/>
  </w:style>
  <w:style w:type="paragraph" w:customStyle="1" w:styleId="TableParagraph">
    <w:name w:val="Table Paragraph"/>
    <w:basedOn w:val="a"/>
    <w:autoRedefine/>
    <w:uiPriority w:val="1"/>
    <w:qFormat/>
    <w:rPr>
      <w:rFonts w:ascii="仿宋" w:eastAsia="仿宋" w:hAnsi="仿宋" w:cs="仿宋"/>
    </w:rPr>
  </w:style>
  <w:style w:type="paragraph" w:styleId="a8">
    <w:name w:val="Balloon Text"/>
    <w:basedOn w:val="a"/>
    <w:link w:val="Char"/>
    <w:rsid w:val="002340F0"/>
    <w:rPr>
      <w:sz w:val="18"/>
      <w:szCs w:val="18"/>
    </w:rPr>
  </w:style>
  <w:style w:type="character" w:customStyle="1" w:styleId="Char">
    <w:name w:val="批注框文本 Char"/>
    <w:basedOn w:val="a0"/>
    <w:link w:val="a8"/>
    <w:rsid w:val="002340F0"/>
    <w:rPr>
      <w:rFonts w:asciiTheme="minorHAnsi" w:eastAsiaTheme="minorEastAsia" w:hAnsiTheme="minorHAnsi" w:cstheme="minorBidi"/>
      <w:kern w:val="2"/>
      <w:sz w:val="18"/>
      <w:szCs w:val="18"/>
    </w:rPr>
  </w:style>
  <w:style w:type="paragraph" w:styleId="a9">
    <w:name w:val="header"/>
    <w:basedOn w:val="a"/>
    <w:link w:val="Char0"/>
    <w:rsid w:val="00CA44C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rsid w:val="00CA44C8"/>
    <w:rPr>
      <w:rFonts w:asciiTheme="minorHAnsi" w:eastAsiaTheme="minorEastAsia" w:hAnsiTheme="minorHAnsi" w:cstheme="minorBidi"/>
      <w:kern w:val="2"/>
      <w:sz w:val="18"/>
      <w:szCs w:val="18"/>
    </w:rPr>
  </w:style>
  <w:style w:type="paragraph" w:styleId="aa">
    <w:name w:val="footer"/>
    <w:basedOn w:val="a"/>
    <w:link w:val="Char1"/>
    <w:rsid w:val="00CA44C8"/>
    <w:pPr>
      <w:tabs>
        <w:tab w:val="center" w:pos="4153"/>
        <w:tab w:val="right" w:pos="8306"/>
      </w:tabs>
      <w:snapToGrid w:val="0"/>
      <w:jc w:val="left"/>
    </w:pPr>
    <w:rPr>
      <w:sz w:val="18"/>
      <w:szCs w:val="18"/>
    </w:rPr>
  </w:style>
  <w:style w:type="character" w:customStyle="1" w:styleId="Char1">
    <w:name w:val="页脚 Char"/>
    <w:basedOn w:val="a0"/>
    <w:link w:val="aa"/>
    <w:rsid w:val="00CA44C8"/>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Definition"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uiPriority w:val="1"/>
    <w:qFormat/>
    <w:pPr>
      <w:spacing w:before="37"/>
      <w:ind w:left="864"/>
      <w:outlineLvl w:val="0"/>
    </w:pPr>
    <w:rPr>
      <w:rFonts w:ascii="黑体" w:eastAsia="黑体" w:hAnsi="黑体" w:cs="黑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1"/>
    <w:qFormat/>
    <w:rPr>
      <w:rFonts w:ascii="仿宋" w:eastAsia="仿宋" w:hAnsi="仿宋" w:cs="仿宋"/>
      <w:sz w:val="32"/>
      <w:szCs w:val="32"/>
    </w:rPr>
  </w:style>
  <w:style w:type="paragraph" w:styleId="a4">
    <w:name w:val="Normal (Web)"/>
    <w:basedOn w:val="a"/>
    <w:qFormat/>
    <w:pPr>
      <w:spacing w:beforeAutospacing="1" w:afterAutospacing="1"/>
      <w:jc w:val="left"/>
    </w:pPr>
    <w:rPr>
      <w:rFonts w:cs="Times New Roman"/>
      <w:kern w:val="0"/>
      <w:sz w:val="24"/>
    </w:rPr>
  </w:style>
  <w:style w:type="character" w:styleId="a5">
    <w:name w:val="Strong"/>
    <w:basedOn w:val="a0"/>
    <w:autoRedefine/>
    <w:qFormat/>
    <w:rPr>
      <w:b/>
      <w:bCs/>
    </w:rPr>
  </w:style>
  <w:style w:type="character" w:styleId="a6">
    <w:name w:val="FollowedHyperlink"/>
    <w:basedOn w:val="a0"/>
    <w:autoRedefine/>
    <w:qFormat/>
    <w:rPr>
      <w:color w:val="000000"/>
      <w:sz w:val="12"/>
      <w:szCs w:val="12"/>
      <w:u w:val="none"/>
    </w:rPr>
  </w:style>
  <w:style w:type="character" w:styleId="HTML">
    <w:name w:val="HTML Definition"/>
    <w:basedOn w:val="a0"/>
    <w:autoRedefine/>
    <w:qFormat/>
    <w:rPr>
      <w:i/>
      <w:iCs/>
    </w:rPr>
  </w:style>
  <w:style w:type="character" w:styleId="a7">
    <w:name w:val="Hyperlink"/>
    <w:basedOn w:val="a0"/>
    <w:autoRedefine/>
    <w:qFormat/>
    <w:rPr>
      <w:color w:val="000000"/>
      <w:sz w:val="12"/>
      <w:szCs w:val="12"/>
      <w:u w:val="none"/>
    </w:rPr>
  </w:style>
  <w:style w:type="character" w:styleId="HTML0">
    <w:name w:val="HTML Code"/>
    <w:basedOn w:val="a0"/>
    <w:rPr>
      <w:rFonts w:ascii="Consolas" w:eastAsia="Consolas" w:hAnsi="Consolas" w:cs="Consolas" w:hint="default"/>
      <w:color w:val="C7254E"/>
      <w:sz w:val="21"/>
      <w:szCs w:val="21"/>
      <w:shd w:val="clear" w:color="auto" w:fill="F9F2F4"/>
    </w:rPr>
  </w:style>
  <w:style w:type="character" w:styleId="HTML1">
    <w:name w:val="HTML Keyboard"/>
    <w:basedOn w:val="a0"/>
    <w:rPr>
      <w:rFonts w:ascii="Consolas" w:eastAsia="Consolas" w:hAnsi="Consolas" w:cs="Consolas" w:hint="default"/>
      <w:color w:val="FFFFFF"/>
      <w:sz w:val="21"/>
      <w:szCs w:val="21"/>
      <w:shd w:val="clear" w:color="auto" w:fill="333333"/>
    </w:rPr>
  </w:style>
  <w:style w:type="character" w:styleId="HTML2">
    <w:name w:val="HTML Sample"/>
    <w:basedOn w:val="a0"/>
    <w:autoRedefine/>
    <w:qFormat/>
    <w:rPr>
      <w:rFonts w:ascii="Consolas" w:eastAsia="Consolas" w:hAnsi="Consolas" w:cs="Consolas"/>
      <w:sz w:val="21"/>
      <w:szCs w:val="21"/>
    </w:rPr>
  </w:style>
  <w:style w:type="character" w:customStyle="1" w:styleId="layui-this">
    <w:name w:val="layui-this"/>
    <w:basedOn w:val="a0"/>
    <w:autoRedefine/>
    <w:qFormat/>
    <w:rPr>
      <w:bdr w:val="single" w:sz="4" w:space="0" w:color="EEEEEE"/>
      <w:shd w:val="clear" w:color="auto" w:fill="FFFFFF"/>
    </w:rPr>
  </w:style>
  <w:style w:type="character" w:customStyle="1" w:styleId="10">
    <w:name w:val="正文1"/>
    <w:basedOn w:val="a0"/>
    <w:autoRedefine/>
    <w:qFormat/>
    <w:rPr>
      <w:color w:val="FFFFFF"/>
      <w:shd w:val="clear" w:color="auto" w:fill="000000"/>
    </w:rPr>
  </w:style>
  <w:style w:type="character" w:customStyle="1" w:styleId="cur">
    <w:name w:val="cur"/>
    <w:basedOn w:val="a0"/>
    <w:rPr>
      <w:color w:val="FFFFFF"/>
      <w:shd w:val="clear" w:color="auto" w:fill="CE0609"/>
    </w:rPr>
  </w:style>
  <w:style w:type="character" w:customStyle="1" w:styleId="first-child">
    <w:name w:val="first-child"/>
    <w:basedOn w:val="a0"/>
    <w:autoRedefine/>
    <w:qFormat/>
  </w:style>
  <w:style w:type="paragraph" w:customStyle="1" w:styleId="TableParagraph">
    <w:name w:val="Table Paragraph"/>
    <w:basedOn w:val="a"/>
    <w:autoRedefine/>
    <w:uiPriority w:val="1"/>
    <w:qFormat/>
    <w:rPr>
      <w:rFonts w:ascii="仿宋" w:eastAsia="仿宋" w:hAnsi="仿宋" w:cs="仿宋"/>
    </w:rPr>
  </w:style>
  <w:style w:type="paragraph" w:styleId="a8">
    <w:name w:val="Balloon Text"/>
    <w:basedOn w:val="a"/>
    <w:link w:val="Char"/>
    <w:rsid w:val="002340F0"/>
    <w:rPr>
      <w:sz w:val="18"/>
      <w:szCs w:val="18"/>
    </w:rPr>
  </w:style>
  <w:style w:type="character" w:customStyle="1" w:styleId="Char">
    <w:name w:val="批注框文本 Char"/>
    <w:basedOn w:val="a0"/>
    <w:link w:val="a8"/>
    <w:rsid w:val="002340F0"/>
    <w:rPr>
      <w:rFonts w:asciiTheme="minorHAnsi" w:eastAsiaTheme="minorEastAsia" w:hAnsiTheme="minorHAnsi" w:cstheme="minorBidi"/>
      <w:kern w:val="2"/>
      <w:sz w:val="18"/>
      <w:szCs w:val="18"/>
    </w:rPr>
  </w:style>
  <w:style w:type="paragraph" w:styleId="a9">
    <w:name w:val="header"/>
    <w:basedOn w:val="a"/>
    <w:link w:val="Char0"/>
    <w:rsid w:val="00CA44C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rsid w:val="00CA44C8"/>
    <w:rPr>
      <w:rFonts w:asciiTheme="minorHAnsi" w:eastAsiaTheme="minorEastAsia" w:hAnsiTheme="minorHAnsi" w:cstheme="minorBidi"/>
      <w:kern w:val="2"/>
      <w:sz w:val="18"/>
      <w:szCs w:val="18"/>
    </w:rPr>
  </w:style>
  <w:style w:type="paragraph" w:styleId="aa">
    <w:name w:val="footer"/>
    <w:basedOn w:val="a"/>
    <w:link w:val="Char1"/>
    <w:rsid w:val="00CA44C8"/>
    <w:pPr>
      <w:tabs>
        <w:tab w:val="center" w:pos="4153"/>
        <w:tab w:val="right" w:pos="8306"/>
      </w:tabs>
      <w:snapToGrid w:val="0"/>
      <w:jc w:val="left"/>
    </w:pPr>
    <w:rPr>
      <w:sz w:val="18"/>
      <w:szCs w:val="18"/>
    </w:rPr>
  </w:style>
  <w:style w:type="character" w:customStyle="1" w:styleId="Char1">
    <w:name w:val="页脚 Char"/>
    <w:basedOn w:val="a0"/>
    <w:link w:val="aa"/>
    <w:rsid w:val="00CA44C8"/>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jj.chinapostdoctor.org.cn/website/userfiles/info/fujian/20230209/8bd24faf-b15b-4a7f-81fc-24d39196f909.docx" TargetMode="External"/><Relationship Id="rId14"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11</Pages>
  <Words>375</Words>
  <Characters>2139</Characters>
  <Application>Microsoft Office Word</Application>
  <DocSecurity>0</DocSecurity>
  <Lines>17</Lines>
  <Paragraphs>5</Paragraphs>
  <ScaleCrop>false</ScaleCrop>
  <Company>Microsoft</Company>
  <LinksUpToDate>false</LinksUpToDate>
  <CharactersWithSpaces>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栾宏斌</cp:lastModifiedBy>
  <cp:revision>3</cp:revision>
  <cp:lastPrinted>2024-02-27T02:27:00Z</cp:lastPrinted>
  <dcterms:created xsi:type="dcterms:W3CDTF">2021-05-11T01:34:00Z</dcterms:created>
  <dcterms:modified xsi:type="dcterms:W3CDTF">2024-02-27T07:02:00Z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58A6EA784F5644049F8F82A892645482_13</vt:lpwstr>
  </property>
</Properties>
</file>