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F59" w:rsidRDefault="00CA4034">
      <w:pPr>
        <w:pStyle w:val="a3"/>
        <w:spacing w:before="46"/>
        <w:ind w:left="500"/>
        <w:rPr>
          <w:rFonts w:ascii="Times New Roman" w:eastAsia="Times New Roman"/>
        </w:rPr>
      </w:pPr>
      <w:r>
        <w:rPr>
          <w:rFonts w:ascii="黑体" w:eastAsia="黑体" w:hint="eastAsia"/>
        </w:rPr>
        <w:t xml:space="preserve">附件 </w:t>
      </w:r>
      <w:r>
        <w:rPr>
          <w:rFonts w:ascii="Times New Roman" w:eastAsia="Times New Roman"/>
        </w:rPr>
        <w:t>1-</w:t>
      </w:r>
      <w:hyperlink r:id="rId9">
        <w:r>
          <w:rPr>
            <w:rFonts w:ascii="Times New Roman" w:eastAsia="Times New Roman"/>
          </w:rPr>
          <w:t>2</w:t>
        </w:r>
      </w:hyperlink>
    </w:p>
    <w:p w:rsidR="00FB5F59" w:rsidRDefault="00FB5F59">
      <w:pPr>
        <w:pStyle w:val="a3"/>
        <w:rPr>
          <w:rFonts w:ascii="Times New Roman"/>
          <w:sz w:val="20"/>
        </w:rPr>
      </w:pPr>
    </w:p>
    <w:p w:rsidR="00FB5F59" w:rsidRDefault="00FB5F59">
      <w:pPr>
        <w:pStyle w:val="a3"/>
        <w:spacing w:before="2"/>
        <w:rPr>
          <w:rFonts w:ascii="Times New Roman"/>
          <w:sz w:val="24"/>
        </w:rPr>
      </w:pPr>
    </w:p>
    <w:p w:rsidR="00FB5F59" w:rsidRDefault="00CA4034">
      <w:pPr>
        <w:pStyle w:val="1"/>
        <w:ind w:left="2672"/>
      </w:pPr>
      <w:r>
        <w:t>博士导师推荐意见表</w:t>
      </w:r>
    </w:p>
    <w:p w:rsidR="00FB5F59" w:rsidRDefault="00FB5F59">
      <w:pPr>
        <w:pStyle w:val="a3"/>
        <w:rPr>
          <w:rFonts w:ascii="黑体"/>
          <w:sz w:val="44"/>
        </w:rPr>
      </w:pPr>
    </w:p>
    <w:p w:rsidR="00FB5F59" w:rsidRDefault="00CA4034">
      <w:pPr>
        <w:pStyle w:val="a3"/>
        <w:spacing w:before="351" w:line="350" w:lineRule="auto"/>
        <w:ind w:left="1224" w:right="6430" w:hanging="725"/>
      </w:pPr>
      <w:r>
        <w:t>尊敬的博士导师： 您好！</w:t>
      </w:r>
    </w:p>
    <w:p w:rsidR="00FB5F59" w:rsidRDefault="00CA4034">
      <w:pPr>
        <w:pStyle w:val="a3"/>
        <w:spacing w:before="3"/>
        <w:ind w:left="1224"/>
      </w:pPr>
      <w:r>
        <w:t>人力资源社会保障部、全国博士后管理委员会于</w:t>
      </w:r>
    </w:p>
    <w:p w:rsidR="00FB5F59" w:rsidRDefault="00CA4034">
      <w:pPr>
        <w:pStyle w:val="a3"/>
        <w:spacing w:before="190" w:line="350" w:lineRule="auto"/>
        <w:ind w:left="500" w:right="1022"/>
      </w:pPr>
      <w:r>
        <w:rPr>
          <w:rFonts w:ascii="Times New Roman" w:eastAsia="Times New Roman" w:hAnsi="Times New Roman"/>
          <w:spacing w:val="13"/>
        </w:rPr>
        <w:t>2016</w:t>
      </w:r>
      <w:r>
        <w:rPr>
          <w:rFonts w:ascii="Times New Roman" w:eastAsia="Times New Roman" w:hAnsi="Times New Roman"/>
          <w:spacing w:val="12"/>
        </w:rPr>
        <w:t xml:space="preserve"> </w:t>
      </w:r>
      <w:r>
        <w:rPr>
          <w:spacing w:val="40"/>
        </w:rPr>
        <w:t>年启动实施</w:t>
      </w:r>
      <w:r>
        <w:rPr>
          <w:rFonts w:ascii="Times New Roman" w:eastAsia="Times New Roman" w:hAnsi="Times New Roman"/>
          <w:spacing w:val="20"/>
        </w:rPr>
        <w:t>“</w:t>
      </w:r>
      <w:r>
        <w:rPr>
          <w:spacing w:val="40"/>
        </w:rPr>
        <w:t>博士后创新人才支持计划</w:t>
      </w:r>
      <w:r>
        <w:rPr>
          <w:rFonts w:ascii="Times New Roman" w:eastAsia="Times New Roman" w:hAnsi="Times New Roman"/>
          <w:spacing w:val="-27"/>
        </w:rPr>
        <w:t>”</w:t>
      </w:r>
      <w:r>
        <w:rPr>
          <w:spacing w:val="-27"/>
        </w:rPr>
        <w:t>（</w:t>
      </w:r>
      <w:r>
        <w:rPr>
          <w:spacing w:val="-9"/>
        </w:rPr>
        <w:t xml:space="preserve"> 以下简</w:t>
      </w:r>
      <w:r>
        <w:rPr>
          <w:spacing w:val="40"/>
        </w:rPr>
        <w:t>称博新计划</w:t>
      </w:r>
      <w:r>
        <w:t>）</w:t>
      </w:r>
      <w:r>
        <w:rPr>
          <w:spacing w:val="13"/>
        </w:rPr>
        <w:t xml:space="preserve"> ， 旨在加速培养造就一批进入世界科技</w:t>
      </w:r>
      <w:r>
        <w:rPr>
          <w:spacing w:val="35"/>
        </w:rPr>
        <w:t>前沿的优秀青年科技创新人才。博新计划主要瞄准国家重大战略领域、战略性高新技术领域、基础学科前</w:t>
      </w:r>
      <w:r>
        <w:rPr>
          <w:spacing w:val="17"/>
        </w:rPr>
        <w:t>沿领域，坚持高起点、高标准，择优遴选新近毕业</w:t>
      </w:r>
      <w:r>
        <w:t>（</w:t>
      </w:r>
      <w:r>
        <w:rPr>
          <w:spacing w:val="-61"/>
        </w:rPr>
        <w:t xml:space="preserve"> 含</w:t>
      </w:r>
      <w:r>
        <w:rPr>
          <w:spacing w:val="50"/>
        </w:rPr>
        <w:t>应届</w:t>
      </w:r>
      <w:r>
        <w:t>）</w:t>
      </w:r>
      <w:r>
        <w:rPr>
          <w:spacing w:val="11"/>
        </w:rPr>
        <w:t xml:space="preserve"> 的优秀博士， 给予每人两年 </w:t>
      </w:r>
      <w:r>
        <w:rPr>
          <w:rFonts w:ascii="Times New Roman" w:eastAsia="Times New Roman" w:hAnsi="Times New Roman"/>
          <w:spacing w:val="10"/>
        </w:rPr>
        <w:t xml:space="preserve">64 </w:t>
      </w:r>
      <w:r>
        <w:rPr>
          <w:spacing w:val="40"/>
        </w:rPr>
        <w:t>万元的经费资</w:t>
      </w:r>
      <w:r>
        <w:rPr>
          <w:spacing w:val="-20"/>
        </w:rPr>
        <w:t xml:space="preserve">助， 其中， </w:t>
      </w:r>
      <w:r>
        <w:rPr>
          <w:rFonts w:ascii="Times New Roman" w:eastAsia="Times New Roman" w:hAnsi="Times New Roman"/>
          <w:spacing w:val="7"/>
        </w:rPr>
        <w:t>56</w:t>
      </w:r>
      <w:r>
        <w:rPr>
          <w:rFonts w:ascii="Times New Roman" w:eastAsia="Times New Roman" w:hAnsi="Times New Roman"/>
          <w:spacing w:val="6"/>
        </w:rPr>
        <w:t xml:space="preserve"> </w:t>
      </w:r>
      <w:r>
        <w:rPr>
          <w:spacing w:val="23"/>
        </w:rPr>
        <w:t xml:space="preserve">万元为博士后日常生活费用， </w:t>
      </w:r>
      <w:r>
        <w:rPr>
          <w:rFonts w:ascii="Times New Roman" w:eastAsia="Times New Roman" w:hAnsi="Times New Roman"/>
        </w:rPr>
        <w:t xml:space="preserve">8 </w:t>
      </w:r>
      <w:r>
        <w:rPr>
          <w:spacing w:val="26"/>
        </w:rPr>
        <w:t>万元为</w:t>
      </w:r>
      <w:r>
        <w:rPr>
          <w:spacing w:val="40"/>
        </w:rPr>
        <w:t>博士后科学基金。</w:t>
      </w:r>
      <w:r>
        <w:rPr>
          <w:rFonts w:ascii="Times New Roman" w:eastAsia="Times New Roman" w:hAnsi="Times New Roman"/>
          <w:spacing w:val="15"/>
        </w:rPr>
        <w:t xml:space="preserve">2024 </w:t>
      </w:r>
      <w:r>
        <w:rPr>
          <w:spacing w:val="21"/>
        </w:rPr>
        <w:t xml:space="preserve">年计划资助 </w:t>
      </w:r>
      <w:r>
        <w:rPr>
          <w:rFonts w:ascii="Times New Roman" w:eastAsia="Times New Roman" w:hAnsi="Times New Roman"/>
          <w:spacing w:val="11"/>
        </w:rPr>
        <w:t>500</w:t>
      </w:r>
      <w:r>
        <w:rPr>
          <w:rFonts w:ascii="Times New Roman" w:eastAsia="Times New Roman" w:hAnsi="Times New Roman"/>
          <w:spacing w:val="10"/>
        </w:rPr>
        <w:t xml:space="preserve"> </w:t>
      </w:r>
      <w:r>
        <w:rPr>
          <w:spacing w:val="20"/>
        </w:rPr>
        <w:t>人。</w:t>
      </w:r>
    </w:p>
    <w:p w:rsidR="00FB5F59" w:rsidRDefault="00CA4034">
      <w:pPr>
        <w:pStyle w:val="a3"/>
        <w:spacing w:before="11" w:line="350" w:lineRule="auto"/>
        <w:ind w:left="500" w:right="1021" w:firstLine="724"/>
      </w:pPr>
      <w:r>
        <w:t>感谢您推荐您的优秀学生从事博士后研究，您的意见将是我们遴选人才的重要依据。</w:t>
      </w:r>
    </w:p>
    <w:p w:rsidR="00FB5F59" w:rsidRDefault="00CA4034">
      <w:pPr>
        <w:pStyle w:val="a3"/>
        <w:spacing w:before="3"/>
        <w:ind w:left="1224"/>
        <w:rPr>
          <w:rFonts w:ascii="Times New Roman" w:eastAsia="Times New Roman"/>
        </w:rPr>
      </w:pPr>
      <w:r>
        <w:t>祝您身体健康， 工作顺利</w:t>
      </w:r>
      <w:r>
        <w:rPr>
          <w:rFonts w:ascii="Times New Roman" w:eastAsia="Times New Roman"/>
        </w:rPr>
        <w:t>!</w:t>
      </w:r>
    </w:p>
    <w:p w:rsidR="00FB5F59" w:rsidRDefault="00FB5F59">
      <w:pPr>
        <w:pStyle w:val="a3"/>
        <w:rPr>
          <w:rFonts w:ascii="Times New Roman"/>
          <w:sz w:val="34"/>
        </w:rPr>
      </w:pPr>
    </w:p>
    <w:p w:rsidR="00FB5F59" w:rsidRDefault="00FB5F59">
      <w:pPr>
        <w:pStyle w:val="a3"/>
        <w:rPr>
          <w:rFonts w:ascii="Times New Roman"/>
          <w:sz w:val="34"/>
        </w:rPr>
      </w:pPr>
    </w:p>
    <w:p w:rsidR="00FB5F59" w:rsidRDefault="00FB5F59">
      <w:pPr>
        <w:pStyle w:val="a3"/>
        <w:rPr>
          <w:rFonts w:ascii="Times New Roman"/>
          <w:sz w:val="34"/>
        </w:rPr>
      </w:pPr>
    </w:p>
    <w:p w:rsidR="00FB5F59" w:rsidRDefault="00CA4034">
      <w:pPr>
        <w:pStyle w:val="a3"/>
        <w:spacing w:before="217" w:line="350" w:lineRule="auto"/>
        <w:ind w:left="5064" w:right="1021" w:hanging="240"/>
      </w:pPr>
      <w:r>
        <w:t>全国博士后管委会办公室中国博士后科学基金会</w:t>
      </w:r>
    </w:p>
    <w:p w:rsidR="00FB5F59" w:rsidRDefault="00FB5F59">
      <w:pPr>
        <w:spacing w:line="350" w:lineRule="auto"/>
        <w:sectPr w:rsidR="00FB5F59">
          <w:footerReference w:type="default" r:id="rId10"/>
          <w:pgSz w:w="11910" w:h="16840"/>
          <w:pgMar w:top="1520" w:right="820" w:bottom="1080" w:left="1300" w:header="0" w:footer="816" w:gutter="0"/>
          <w:cols w:space="720"/>
        </w:sectPr>
      </w:pPr>
    </w:p>
    <w:tbl>
      <w:tblPr>
        <w:tblW w:w="0" w:type="auto"/>
        <w:tblInd w:w="5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1"/>
        <w:gridCol w:w="1479"/>
      </w:tblGrid>
      <w:tr w:rsidR="00FB5F59">
        <w:trPr>
          <w:trHeight w:val="312"/>
        </w:trPr>
        <w:tc>
          <w:tcPr>
            <w:tcW w:w="1581" w:type="dxa"/>
          </w:tcPr>
          <w:p w:rsidR="00FB5F59" w:rsidRDefault="00CA4034">
            <w:pPr>
              <w:pStyle w:val="TableParagraph"/>
              <w:spacing w:before="21"/>
              <w:ind w:left="108"/>
            </w:pPr>
            <w:r>
              <w:lastRenderedPageBreak/>
              <w:t>被推荐人姓名</w:t>
            </w:r>
          </w:p>
        </w:tc>
        <w:tc>
          <w:tcPr>
            <w:tcW w:w="1479" w:type="dxa"/>
          </w:tcPr>
          <w:p w:rsidR="00FB5F59" w:rsidRDefault="00FB5F59"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 w:rsidR="00FB5F59">
        <w:trPr>
          <w:trHeight w:val="311"/>
        </w:trPr>
        <w:tc>
          <w:tcPr>
            <w:tcW w:w="1581" w:type="dxa"/>
          </w:tcPr>
          <w:p w:rsidR="00FB5F59" w:rsidRDefault="00CA4034">
            <w:pPr>
              <w:pStyle w:val="TableParagraph"/>
              <w:spacing w:before="20"/>
              <w:ind w:left="108"/>
            </w:pPr>
            <w:r>
              <w:t>进站单位</w:t>
            </w:r>
          </w:p>
        </w:tc>
        <w:tc>
          <w:tcPr>
            <w:tcW w:w="1479" w:type="dxa"/>
          </w:tcPr>
          <w:p w:rsidR="00FB5F59" w:rsidRDefault="00FB5F59"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 w:rsidR="00FB5F59" w:rsidRDefault="00FB5F59">
      <w:pPr>
        <w:pStyle w:val="a3"/>
        <w:spacing w:before="4" w:after="1"/>
        <w:rPr>
          <w:sz w:val="24"/>
        </w:rPr>
      </w:pPr>
    </w:p>
    <w:tbl>
      <w:tblPr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"/>
        <w:gridCol w:w="611"/>
        <w:gridCol w:w="1403"/>
        <w:gridCol w:w="1266"/>
        <w:gridCol w:w="1353"/>
        <w:gridCol w:w="1410"/>
        <w:gridCol w:w="1903"/>
      </w:tblGrid>
      <w:tr w:rsidR="00FB5F59">
        <w:trPr>
          <w:trHeight w:val="507"/>
        </w:trPr>
        <w:tc>
          <w:tcPr>
            <w:tcW w:w="1217" w:type="dxa"/>
            <w:gridSpan w:val="2"/>
          </w:tcPr>
          <w:p w:rsidR="00FB5F59" w:rsidRDefault="00CA4034">
            <w:pPr>
              <w:pStyle w:val="TableParagraph"/>
              <w:spacing w:before="100"/>
              <w:ind w:left="127"/>
              <w:rPr>
                <w:sz w:val="24"/>
              </w:rPr>
            </w:pPr>
            <w:r>
              <w:rPr>
                <w:sz w:val="24"/>
              </w:rPr>
              <w:t>导师姓名</w:t>
            </w:r>
          </w:p>
        </w:tc>
        <w:tc>
          <w:tcPr>
            <w:tcW w:w="1403" w:type="dxa"/>
          </w:tcPr>
          <w:p w:rsidR="00FB5F59" w:rsidRDefault="00FB5F59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6" w:type="dxa"/>
          </w:tcPr>
          <w:p w:rsidR="00FB5F59" w:rsidRDefault="00CA4034">
            <w:pPr>
              <w:pStyle w:val="TableParagraph"/>
              <w:spacing w:before="100"/>
              <w:ind w:left="88" w:right="168"/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4666" w:type="dxa"/>
            <w:gridSpan w:val="3"/>
          </w:tcPr>
          <w:p w:rsidR="00FB5F59" w:rsidRDefault="00FB5F59"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 w:rsidR="00FB5F59">
        <w:trPr>
          <w:trHeight w:val="508"/>
        </w:trPr>
        <w:tc>
          <w:tcPr>
            <w:tcW w:w="1217" w:type="dxa"/>
            <w:gridSpan w:val="2"/>
          </w:tcPr>
          <w:p w:rsidR="00FB5F59" w:rsidRDefault="00CA4034">
            <w:pPr>
              <w:pStyle w:val="TableParagraph"/>
              <w:spacing w:before="101"/>
              <w:ind w:left="367"/>
              <w:rPr>
                <w:sz w:val="24"/>
              </w:rPr>
            </w:pPr>
            <w:r>
              <w:rPr>
                <w:sz w:val="24"/>
              </w:rPr>
              <w:t>电话</w:t>
            </w:r>
          </w:p>
        </w:tc>
        <w:tc>
          <w:tcPr>
            <w:tcW w:w="1403" w:type="dxa"/>
          </w:tcPr>
          <w:p w:rsidR="00FB5F59" w:rsidRDefault="00FB5F59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6" w:type="dxa"/>
          </w:tcPr>
          <w:p w:rsidR="00FB5F59" w:rsidRDefault="00CA4034">
            <w:pPr>
              <w:pStyle w:val="TableParagraph"/>
              <w:spacing w:before="116"/>
              <w:ind w:left="88" w:right="8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E-mail</w:t>
            </w:r>
          </w:p>
        </w:tc>
        <w:tc>
          <w:tcPr>
            <w:tcW w:w="1353" w:type="dxa"/>
          </w:tcPr>
          <w:p w:rsidR="00FB5F59" w:rsidRDefault="00FB5F59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0" w:type="dxa"/>
          </w:tcPr>
          <w:p w:rsidR="00FB5F59" w:rsidRDefault="00CA4034">
            <w:pPr>
              <w:pStyle w:val="TableParagraph"/>
              <w:spacing w:before="101"/>
              <w:ind w:left="190"/>
              <w:rPr>
                <w:sz w:val="24"/>
              </w:rPr>
            </w:pPr>
            <w:r>
              <w:rPr>
                <w:sz w:val="24"/>
              </w:rPr>
              <w:t>职务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sz w:val="24"/>
              </w:rPr>
              <w:t>职称</w:t>
            </w:r>
          </w:p>
        </w:tc>
        <w:tc>
          <w:tcPr>
            <w:tcW w:w="1903" w:type="dxa"/>
          </w:tcPr>
          <w:p w:rsidR="00FB5F59" w:rsidRDefault="00FB5F59"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 w:rsidR="00FB5F59">
        <w:trPr>
          <w:trHeight w:val="2027"/>
        </w:trPr>
        <w:tc>
          <w:tcPr>
            <w:tcW w:w="606" w:type="dxa"/>
            <w:vMerge w:val="restart"/>
          </w:tcPr>
          <w:p w:rsidR="00FB5F59" w:rsidRDefault="00FB5F59">
            <w:pPr>
              <w:pStyle w:val="TableParagraph"/>
              <w:rPr>
                <w:sz w:val="24"/>
              </w:rPr>
            </w:pPr>
          </w:p>
          <w:p w:rsidR="00FB5F59" w:rsidRDefault="00FB5F59">
            <w:pPr>
              <w:pStyle w:val="TableParagraph"/>
              <w:rPr>
                <w:sz w:val="24"/>
              </w:rPr>
            </w:pPr>
          </w:p>
          <w:p w:rsidR="00FB5F59" w:rsidRDefault="00FB5F59">
            <w:pPr>
              <w:pStyle w:val="TableParagraph"/>
              <w:rPr>
                <w:sz w:val="24"/>
              </w:rPr>
            </w:pPr>
          </w:p>
          <w:p w:rsidR="00FB5F59" w:rsidRDefault="00FB5F59">
            <w:pPr>
              <w:pStyle w:val="TableParagraph"/>
              <w:rPr>
                <w:sz w:val="24"/>
              </w:rPr>
            </w:pPr>
          </w:p>
          <w:p w:rsidR="00FB5F59" w:rsidRDefault="00FB5F59">
            <w:pPr>
              <w:pStyle w:val="TableParagraph"/>
              <w:rPr>
                <w:sz w:val="24"/>
              </w:rPr>
            </w:pPr>
          </w:p>
          <w:p w:rsidR="00FB5F59" w:rsidRDefault="00FB5F59">
            <w:pPr>
              <w:pStyle w:val="TableParagraph"/>
              <w:rPr>
                <w:sz w:val="24"/>
              </w:rPr>
            </w:pPr>
          </w:p>
          <w:p w:rsidR="00FB5F59" w:rsidRDefault="00FB5F59">
            <w:pPr>
              <w:pStyle w:val="TableParagraph"/>
              <w:rPr>
                <w:sz w:val="24"/>
              </w:rPr>
            </w:pPr>
          </w:p>
          <w:p w:rsidR="00FB5F59" w:rsidRDefault="00FB5F59">
            <w:pPr>
              <w:pStyle w:val="TableParagraph"/>
              <w:rPr>
                <w:sz w:val="24"/>
              </w:rPr>
            </w:pPr>
          </w:p>
          <w:p w:rsidR="00FB5F59" w:rsidRDefault="00FB5F59">
            <w:pPr>
              <w:pStyle w:val="TableParagraph"/>
              <w:rPr>
                <w:sz w:val="24"/>
              </w:rPr>
            </w:pPr>
          </w:p>
          <w:p w:rsidR="00FB5F59" w:rsidRDefault="00FB5F59">
            <w:pPr>
              <w:pStyle w:val="TableParagraph"/>
              <w:rPr>
                <w:sz w:val="24"/>
              </w:rPr>
            </w:pPr>
          </w:p>
          <w:p w:rsidR="00FB5F59" w:rsidRDefault="00FB5F59">
            <w:pPr>
              <w:pStyle w:val="TableParagraph"/>
              <w:rPr>
                <w:sz w:val="24"/>
              </w:rPr>
            </w:pPr>
          </w:p>
          <w:p w:rsidR="00FB5F59" w:rsidRDefault="00FB5F59">
            <w:pPr>
              <w:pStyle w:val="TableParagraph"/>
              <w:spacing w:before="7"/>
              <w:rPr>
                <w:sz w:val="35"/>
              </w:rPr>
            </w:pPr>
          </w:p>
          <w:p w:rsidR="00FB5F59" w:rsidRDefault="00CA4034">
            <w:pPr>
              <w:pStyle w:val="TableParagraph"/>
              <w:spacing w:line="242" w:lineRule="auto"/>
              <w:ind w:left="182" w:right="171"/>
              <w:rPr>
                <w:sz w:val="24"/>
              </w:rPr>
            </w:pPr>
            <w:r>
              <w:rPr>
                <w:sz w:val="24"/>
              </w:rPr>
              <w:t>推荐意见</w:t>
            </w:r>
          </w:p>
        </w:tc>
        <w:tc>
          <w:tcPr>
            <w:tcW w:w="7946" w:type="dxa"/>
            <w:gridSpan w:val="6"/>
          </w:tcPr>
          <w:p w:rsidR="00FB5F59" w:rsidRDefault="00CA4034">
            <w:pPr>
              <w:pStyle w:val="TableParagraph"/>
              <w:spacing w:before="159"/>
              <w:ind w:left="107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1.</w:t>
            </w:r>
            <w:r>
              <w:rPr>
                <w:sz w:val="24"/>
              </w:rPr>
              <w:t>被推荐人最突出的科研能力有哪些？</w:t>
            </w:r>
          </w:p>
        </w:tc>
      </w:tr>
      <w:tr w:rsidR="00FB5F59">
        <w:trPr>
          <w:trHeight w:val="2082"/>
        </w:trPr>
        <w:tc>
          <w:tcPr>
            <w:tcW w:w="606" w:type="dxa"/>
            <w:vMerge/>
            <w:tcBorders>
              <w:top w:val="nil"/>
            </w:tcBorders>
          </w:tcPr>
          <w:p w:rsidR="00FB5F59" w:rsidRDefault="00FB5F59">
            <w:pPr>
              <w:rPr>
                <w:sz w:val="2"/>
                <w:szCs w:val="2"/>
              </w:rPr>
            </w:pPr>
          </w:p>
        </w:tc>
        <w:tc>
          <w:tcPr>
            <w:tcW w:w="7946" w:type="dxa"/>
            <w:gridSpan w:val="6"/>
          </w:tcPr>
          <w:p w:rsidR="00FB5F59" w:rsidRDefault="00CA4034">
            <w:pPr>
              <w:pStyle w:val="TableParagraph"/>
              <w:spacing w:before="158"/>
              <w:ind w:left="107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2.</w:t>
            </w:r>
            <w:r>
              <w:rPr>
                <w:sz w:val="24"/>
              </w:rPr>
              <w:t>您如何评价被推荐人的学术潜力和职业前景？</w:t>
            </w:r>
          </w:p>
        </w:tc>
      </w:tr>
      <w:tr w:rsidR="00FB5F59">
        <w:trPr>
          <w:trHeight w:val="2199"/>
        </w:trPr>
        <w:tc>
          <w:tcPr>
            <w:tcW w:w="606" w:type="dxa"/>
            <w:vMerge/>
            <w:tcBorders>
              <w:top w:val="nil"/>
            </w:tcBorders>
          </w:tcPr>
          <w:p w:rsidR="00FB5F59" w:rsidRDefault="00FB5F59">
            <w:pPr>
              <w:rPr>
                <w:sz w:val="2"/>
                <w:szCs w:val="2"/>
              </w:rPr>
            </w:pPr>
          </w:p>
        </w:tc>
        <w:tc>
          <w:tcPr>
            <w:tcW w:w="7946" w:type="dxa"/>
            <w:gridSpan w:val="6"/>
          </w:tcPr>
          <w:p w:rsidR="00FB5F59" w:rsidRDefault="00CA4034">
            <w:pPr>
              <w:pStyle w:val="TableParagraph"/>
              <w:spacing w:before="158"/>
              <w:ind w:left="107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3.</w:t>
            </w:r>
            <w:r>
              <w:rPr>
                <w:sz w:val="24"/>
              </w:rPr>
              <w:t>您和被推荐人是否有合作的研究成果？如有，被推荐人的贡献有多大？</w:t>
            </w:r>
          </w:p>
        </w:tc>
      </w:tr>
      <w:tr w:rsidR="00FB5F59">
        <w:trPr>
          <w:trHeight w:val="2577"/>
        </w:trPr>
        <w:tc>
          <w:tcPr>
            <w:tcW w:w="606" w:type="dxa"/>
            <w:vMerge/>
            <w:tcBorders>
              <w:top w:val="nil"/>
            </w:tcBorders>
          </w:tcPr>
          <w:p w:rsidR="00FB5F59" w:rsidRDefault="00FB5F59">
            <w:pPr>
              <w:rPr>
                <w:sz w:val="2"/>
                <w:szCs w:val="2"/>
              </w:rPr>
            </w:pPr>
          </w:p>
        </w:tc>
        <w:tc>
          <w:tcPr>
            <w:tcW w:w="7946" w:type="dxa"/>
            <w:gridSpan w:val="6"/>
          </w:tcPr>
          <w:p w:rsidR="00FB5F59" w:rsidRDefault="00CA4034">
            <w:pPr>
              <w:pStyle w:val="TableParagraph"/>
              <w:spacing w:before="159"/>
              <w:ind w:left="107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4.</w:t>
            </w:r>
            <w:r>
              <w:rPr>
                <w:sz w:val="24"/>
              </w:rPr>
              <w:t>您认为是否还有其他方面的相关信息决定该被推荐人应该获得资助？</w:t>
            </w:r>
          </w:p>
        </w:tc>
      </w:tr>
    </w:tbl>
    <w:p w:rsidR="00FB5F59" w:rsidRDefault="00FB5F59">
      <w:pPr>
        <w:pStyle w:val="a3"/>
        <w:spacing w:before="6"/>
        <w:rPr>
          <w:sz w:val="19"/>
        </w:rPr>
      </w:pPr>
    </w:p>
    <w:p w:rsidR="00FB5F59" w:rsidRDefault="00CA4034">
      <w:pPr>
        <w:spacing w:before="66"/>
        <w:ind w:left="2334" w:right="1345"/>
        <w:jc w:val="center"/>
        <w:rPr>
          <w:sz w:val="24"/>
        </w:rPr>
      </w:pPr>
      <w:r>
        <w:rPr>
          <w:sz w:val="24"/>
        </w:rPr>
        <w:t>导</w:t>
      </w:r>
      <w:r>
        <w:rPr>
          <w:sz w:val="24"/>
        </w:rPr>
        <w:t xml:space="preserve"> </w:t>
      </w:r>
      <w:r>
        <w:rPr>
          <w:sz w:val="24"/>
        </w:rPr>
        <w:t>师</w:t>
      </w:r>
      <w:r>
        <w:rPr>
          <w:sz w:val="24"/>
        </w:rPr>
        <w:t xml:space="preserve"> </w:t>
      </w:r>
      <w:r>
        <w:rPr>
          <w:sz w:val="24"/>
        </w:rPr>
        <w:t>签</w:t>
      </w:r>
      <w:r>
        <w:rPr>
          <w:sz w:val="24"/>
        </w:rPr>
        <w:t xml:space="preserve"> </w:t>
      </w:r>
      <w:r>
        <w:rPr>
          <w:sz w:val="24"/>
        </w:rPr>
        <w:t>字</w:t>
      </w:r>
      <w:r>
        <w:rPr>
          <w:sz w:val="24"/>
        </w:rPr>
        <w:t xml:space="preserve"> </w:t>
      </w:r>
      <w:r>
        <w:rPr>
          <w:sz w:val="24"/>
        </w:rPr>
        <w:t>：</w:t>
      </w:r>
    </w:p>
    <w:p w:rsidR="00FB5F59" w:rsidRDefault="00CA4034" w:rsidP="00F859D8">
      <w:pPr>
        <w:tabs>
          <w:tab w:val="left" w:pos="7282"/>
          <w:tab w:val="left" w:pos="8139"/>
        </w:tabs>
        <w:spacing w:before="161"/>
        <w:ind w:left="6428"/>
        <w:jc w:val="left"/>
        <w:rPr>
          <w:rFonts w:ascii="宋体" w:eastAsia="宋体" w:hAnsi="宋体" w:cs="宋体"/>
          <w:color w:val="333333"/>
          <w:sz w:val="24"/>
        </w:rPr>
      </w:pPr>
      <w:r>
        <w:rPr>
          <w:sz w:val="24"/>
        </w:rPr>
        <w:t>年</w:t>
      </w:r>
      <w:r>
        <w:rPr>
          <w:sz w:val="24"/>
        </w:rPr>
        <w:tab/>
      </w:r>
      <w:r>
        <w:rPr>
          <w:sz w:val="24"/>
        </w:rPr>
        <w:t>月</w:t>
      </w:r>
      <w:r>
        <w:rPr>
          <w:sz w:val="24"/>
        </w:rPr>
        <w:tab/>
      </w:r>
      <w:r>
        <w:rPr>
          <w:sz w:val="24"/>
        </w:rPr>
        <w:t>日</w:t>
      </w:r>
      <w:bookmarkStart w:id="0" w:name="_GoBack"/>
      <w:bookmarkEnd w:id="0"/>
    </w:p>
    <w:sectPr w:rsidR="00FB5F59" w:rsidSect="00F859D8">
      <w:footerReference w:type="default" r:id="rId11"/>
      <w:pgSz w:w="11910" w:h="16840"/>
      <w:pgMar w:top="1520" w:right="820" w:bottom="1080" w:left="1300" w:header="0" w:footer="89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46C" w:rsidRDefault="00E1746C">
      <w:r>
        <w:separator/>
      </w:r>
    </w:p>
  </w:endnote>
  <w:endnote w:type="continuationSeparator" w:id="0">
    <w:p w:rsidR="00E1746C" w:rsidRDefault="00E17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F59" w:rsidRDefault="00CA4034">
    <w:pPr>
      <w:pStyle w:val="a3"/>
      <w:spacing w:line="14" w:lineRule="auto"/>
      <w:rPr>
        <w:sz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6223B30" wp14:editId="7A458896">
              <wp:simplePos x="0" y="0"/>
              <wp:positionH relativeFrom="page">
                <wp:posOffset>3695700</wp:posOffset>
              </wp:positionH>
              <wp:positionV relativeFrom="page">
                <wp:posOffset>9983470</wp:posOffset>
              </wp:positionV>
              <wp:extent cx="167005" cy="14033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005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B5F59" w:rsidRDefault="00CA4034">
                          <w:pPr>
                            <w:spacing w:line="204" w:lineRule="exact"/>
                            <w:ind w:left="40"/>
                            <w:jc w:val="left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859D8">
                            <w:rPr>
                              <w:rFonts w:ascii="Calibri"/>
                              <w:noProof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291pt;margin-top:786.1pt;width:13.15pt;height:11.05pt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" filled="f" stroked="f">
              <v:textbox inset="0,0,0,0">
                <w:txbxContent>
                  <w:p w:rsidR="00FB5F59" w:rsidRDefault="00CA4034">
                    <w:pPr>
                      <w:spacing w:line="204" w:lineRule="exact"/>
                      <w:ind w:left="4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859D8">
                      <w:rPr>
                        <w:rFonts w:ascii="Calibri"/>
                        <w:noProof/>
                        <w:sz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F59" w:rsidRDefault="00CA4034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5F0D777F" wp14:editId="22AE1E1A">
              <wp:simplePos x="0" y="0"/>
              <wp:positionH relativeFrom="page">
                <wp:posOffset>3724910</wp:posOffset>
              </wp:positionH>
              <wp:positionV relativeFrom="page">
                <wp:posOffset>9977120</wp:posOffset>
              </wp:positionV>
              <wp:extent cx="1092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B5F59" w:rsidRDefault="00CA4034">
                          <w:pPr>
                            <w:spacing w:line="203" w:lineRule="exact"/>
                            <w:ind w:left="40"/>
                            <w:jc w:val="left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859D8">
                            <w:rPr>
                              <w:rFonts w:ascii="Calibri"/>
                              <w:noProof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293.3pt;margin-top:785.6pt;width:8.6pt;height:11pt;z-index:-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" filled="f" stroked="f">
              <v:textbox inset="0,0,0,0">
                <w:txbxContent>
                  <w:p w:rsidR="00FB5F59" w:rsidRDefault="00CA4034">
                    <w:pPr>
                      <w:spacing w:line="203" w:lineRule="exact"/>
                      <w:ind w:left="4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859D8">
                      <w:rPr>
                        <w:rFonts w:ascii="Calibri"/>
                        <w:noProof/>
                        <w:sz w:val="18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46C" w:rsidRDefault="00E1746C">
      <w:r>
        <w:separator/>
      </w:r>
    </w:p>
  </w:footnote>
  <w:footnote w:type="continuationSeparator" w:id="0">
    <w:p w:rsidR="00E1746C" w:rsidRDefault="00E174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E306ED"/>
    <w:multiLevelType w:val="multilevel"/>
    <w:tmpl w:val="B5E306ED"/>
    <w:lvl w:ilvl="0">
      <w:numFmt w:val="bullet"/>
      <w:lvlText w:val=""/>
      <w:lvlJc w:val="left"/>
      <w:pPr>
        <w:ind w:left="227" w:hanging="215"/>
      </w:pPr>
      <w:rPr>
        <w:rFonts w:ascii="Wingdings" w:eastAsia="Wingdings" w:hAnsi="Wingdings" w:cs="Wingdings" w:hint="default"/>
        <w:spacing w:val="-3"/>
        <w:w w:val="100"/>
        <w:sz w:val="22"/>
        <w:szCs w:val="22"/>
      </w:rPr>
    </w:lvl>
    <w:lvl w:ilvl="1">
      <w:numFmt w:val="bullet"/>
      <w:lvlText w:val="•"/>
      <w:lvlJc w:val="left"/>
      <w:pPr>
        <w:ind w:left="1110" w:hanging="215"/>
      </w:pPr>
      <w:rPr>
        <w:rFonts w:hint="default"/>
      </w:rPr>
    </w:lvl>
    <w:lvl w:ilvl="2">
      <w:numFmt w:val="bullet"/>
      <w:lvlText w:val="•"/>
      <w:lvlJc w:val="left"/>
      <w:pPr>
        <w:ind w:left="2001" w:hanging="215"/>
      </w:pPr>
      <w:rPr>
        <w:rFonts w:hint="default"/>
      </w:rPr>
    </w:lvl>
    <w:lvl w:ilvl="3">
      <w:numFmt w:val="bullet"/>
      <w:lvlText w:val="•"/>
      <w:lvlJc w:val="left"/>
      <w:pPr>
        <w:ind w:left="2891" w:hanging="215"/>
      </w:pPr>
      <w:rPr>
        <w:rFonts w:hint="default"/>
      </w:rPr>
    </w:lvl>
    <w:lvl w:ilvl="4">
      <w:numFmt w:val="bullet"/>
      <w:lvlText w:val="•"/>
      <w:lvlJc w:val="left"/>
      <w:pPr>
        <w:ind w:left="3782" w:hanging="215"/>
      </w:pPr>
      <w:rPr>
        <w:rFonts w:hint="default"/>
      </w:rPr>
    </w:lvl>
    <w:lvl w:ilvl="5">
      <w:numFmt w:val="bullet"/>
      <w:lvlText w:val="•"/>
      <w:lvlJc w:val="left"/>
      <w:pPr>
        <w:ind w:left="4672" w:hanging="215"/>
      </w:pPr>
      <w:rPr>
        <w:rFonts w:hint="default"/>
      </w:rPr>
    </w:lvl>
    <w:lvl w:ilvl="6">
      <w:numFmt w:val="bullet"/>
      <w:lvlText w:val="•"/>
      <w:lvlJc w:val="left"/>
      <w:pPr>
        <w:ind w:left="5563" w:hanging="215"/>
      </w:pPr>
      <w:rPr>
        <w:rFonts w:hint="default"/>
      </w:rPr>
    </w:lvl>
    <w:lvl w:ilvl="7">
      <w:numFmt w:val="bullet"/>
      <w:lvlText w:val="•"/>
      <w:lvlJc w:val="left"/>
      <w:pPr>
        <w:ind w:left="6453" w:hanging="215"/>
      </w:pPr>
      <w:rPr>
        <w:rFonts w:hint="default"/>
      </w:rPr>
    </w:lvl>
    <w:lvl w:ilvl="8">
      <w:numFmt w:val="bullet"/>
      <w:lvlText w:val="•"/>
      <w:lvlJc w:val="left"/>
      <w:pPr>
        <w:ind w:left="7344" w:hanging="215"/>
      </w:pPr>
      <w:rPr>
        <w:rFonts w:hint="default"/>
      </w:rPr>
    </w:lvl>
  </w:abstractNum>
  <w:abstractNum w:abstractNumId="1">
    <w:nsid w:val="BF205925"/>
    <w:multiLevelType w:val="multilevel"/>
    <w:tmpl w:val="BF205925"/>
    <w:lvl w:ilvl="0">
      <w:numFmt w:val="bullet"/>
      <w:lvlText w:val=""/>
      <w:lvlJc w:val="left"/>
      <w:pPr>
        <w:ind w:left="227" w:hanging="215"/>
      </w:pPr>
      <w:rPr>
        <w:rFonts w:ascii="Wingdings" w:eastAsia="Wingdings" w:hAnsi="Wingdings" w:cs="Wingdings" w:hint="default"/>
        <w:spacing w:val="-3"/>
        <w:w w:val="100"/>
        <w:sz w:val="22"/>
        <w:szCs w:val="22"/>
      </w:rPr>
    </w:lvl>
    <w:lvl w:ilvl="1">
      <w:numFmt w:val="bullet"/>
      <w:lvlText w:val="•"/>
      <w:lvlJc w:val="left"/>
      <w:pPr>
        <w:ind w:left="1110" w:hanging="215"/>
      </w:pPr>
      <w:rPr>
        <w:rFonts w:hint="default"/>
      </w:rPr>
    </w:lvl>
    <w:lvl w:ilvl="2">
      <w:numFmt w:val="bullet"/>
      <w:lvlText w:val="•"/>
      <w:lvlJc w:val="left"/>
      <w:pPr>
        <w:ind w:left="2001" w:hanging="215"/>
      </w:pPr>
      <w:rPr>
        <w:rFonts w:hint="default"/>
      </w:rPr>
    </w:lvl>
    <w:lvl w:ilvl="3">
      <w:numFmt w:val="bullet"/>
      <w:lvlText w:val="•"/>
      <w:lvlJc w:val="left"/>
      <w:pPr>
        <w:ind w:left="2891" w:hanging="215"/>
      </w:pPr>
      <w:rPr>
        <w:rFonts w:hint="default"/>
      </w:rPr>
    </w:lvl>
    <w:lvl w:ilvl="4">
      <w:numFmt w:val="bullet"/>
      <w:lvlText w:val="•"/>
      <w:lvlJc w:val="left"/>
      <w:pPr>
        <w:ind w:left="3782" w:hanging="215"/>
      </w:pPr>
      <w:rPr>
        <w:rFonts w:hint="default"/>
      </w:rPr>
    </w:lvl>
    <w:lvl w:ilvl="5">
      <w:numFmt w:val="bullet"/>
      <w:lvlText w:val="•"/>
      <w:lvlJc w:val="left"/>
      <w:pPr>
        <w:ind w:left="4672" w:hanging="215"/>
      </w:pPr>
      <w:rPr>
        <w:rFonts w:hint="default"/>
      </w:rPr>
    </w:lvl>
    <w:lvl w:ilvl="6">
      <w:numFmt w:val="bullet"/>
      <w:lvlText w:val="•"/>
      <w:lvlJc w:val="left"/>
      <w:pPr>
        <w:ind w:left="5563" w:hanging="215"/>
      </w:pPr>
      <w:rPr>
        <w:rFonts w:hint="default"/>
      </w:rPr>
    </w:lvl>
    <w:lvl w:ilvl="7">
      <w:numFmt w:val="bullet"/>
      <w:lvlText w:val="•"/>
      <w:lvlJc w:val="left"/>
      <w:pPr>
        <w:ind w:left="6453" w:hanging="215"/>
      </w:pPr>
      <w:rPr>
        <w:rFonts w:hint="default"/>
      </w:rPr>
    </w:lvl>
    <w:lvl w:ilvl="8">
      <w:numFmt w:val="bullet"/>
      <w:lvlText w:val="•"/>
      <w:lvlJc w:val="left"/>
      <w:pPr>
        <w:ind w:left="7344" w:hanging="215"/>
      </w:pPr>
      <w:rPr>
        <w:rFonts w:hint="default"/>
      </w:rPr>
    </w:lvl>
  </w:abstractNum>
  <w:abstractNum w:abstractNumId="2">
    <w:nsid w:val="CF092B84"/>
    <w:multiLevelType w:val="multilevel"/>
    <w:tmpl w:val="CF092B84"/>
    <w:lvl w:ilvl="0">
      <w:numFmt w:val="bullet"/>
      <w:lvlText w:val=""/>
      <w:lvlJc w:val="left"/>
      <w:pPr>
        <w:ind w:left="227" w:hanging="215"/>
      </w:pPr>
      <w:rPr>
        <w:rFonts w:ascii="Wingdings" w:eastAsia="Wingdings" w:hAnsi="Wingdings" w:cs="Wingdings" w:hint="default"/>
        <w:spacing w:val="-3"/>
        <w:w w:val="100"/>
        <w:sz w:val="22"/>
        <w:szCs w:val="22"/>
      </w:rPr>
    </w:lvl>
    <w:lvl w:ilvl="1">
      <w:numFmt w:val="bullet"/>
      <w:lvlText w:val="•"/>
      <w:lvlJc w:val="left"/>
      <w:pPr>
        <w:ind w:left="1110" w:hanging="215"/>
      </w:pPr>
      <w:rPr>
        <w:rFonts w:hint="default"/>
      </w:rPr>
    </w:lvl>
    <w:lvl w:ilvl="2">
      <w:numFmt w:val="bullet"/>
      <w:lvlText w:val="•"/>
      <w:lvlJc w:val="left"/>
      <w:pPr>
        <w:ind w:left="2001" w:hanging="215"/>
      </w:pPr>
      <w:rPr>
        <w:rFonts w:hint="default"/>
      </w:rPr>
    </w:lvl>
    <w:lvl w:ilvl="3">
      <w:numFmt w:val="bullet"/>
      <w:lvlText w:val="•"/>
      <w:lvlJc w:val="left"/>
      <w:pPr>
        <w:ind w:left="2891" w:hanging="215"/>
      </w:pPr>
      <w:rPr>
        <w:rFonts w:hint="default"/>
      </w:rPr>
    </w:lvl>
    <w:lvl w:ilvl="4">
      <w:numFmt w:val="bullet"/>
      <w:lvlText w:val="•"/>
      <w:lvlJc w:val="left"/>
      <w:pPr>
        <w:ind w:left="3782" w:hanging="215"/>
      </w:pPr>
      <w:rPr>
        <w:rFonts w:hint="default"/>
      </w:rPr>
    </w:lvl>
    <w:lvl w:ilvl="5">
      <w:numFmt w:val="bullet"/>
      <w:lvlText w:val="•"/>
      <w:lvlJc w:val="left"/>
      <w:pPr>
        <w:ind w:left="4672" w:hanging="215"/>
      </w:pPr>
      <w:rPr>
        <w:rFonts w:hint="default"/>
      </w:rPr>
    </w:lvl>
    <w:lvl w:ilvl="6">
      <w:numFmt w:val="bullet"/>
      <w:lvlText w:val="•"/>
      <w:lvlJc w:val="left"/>
      <w:pPr>
        <w:ind w:left="5563" w:hanging="215"/>
      </w:pPr>
      <w:rPr>
        <w:rFonts w:hint="default"/>
      </w:rPr>
    </w:lvl>
    <w:lvl w:ilvl="7">
      <w:numFmt w:val="bullet"/>
      <w:lvlText w:val="•"/>
      <w:lvlJc w:val="left"/>
      <w:pPr>
        <w:ind w:left="6453" w:hanging="215"/>
      </w:pPr>
      <w:rPr>
        <w:rFonts w:hint="default"/>
      </w:rPr>
    </w:lvl>
    <w:lvl w:ilvl="8">
      <w:numFmt w:val="bullet"/>
      <w:lvlText w:val="•"/>
      <w:lvlJc w:val="left"/>
      <w:pPr>
        <w:ind w:left="7344" w:hanging="215"/>
      </w:pPr>
      <w:rPr>
        <w:rFonts w:hint="default"/>
      </w:rPr>
    </w:lvl>
  </w:abstractNum>
  <w:abstractNum w:abstractNumId="3">
    <w:nsid w:val="03D62ECE"/>
    <w:multiLevelType w:val="multilevel"/>
    <w:tmpl w:val="03D62ECE"/>
    <w:lvl w:ilvl="0">
      <w:numFmt w:val="bullet"/>
      <w:lvlText w:val="□"/>
      <w:lvlJc w:val="left"/>
      <w:pPr>
        <w:ind w:left="383" w:hanging="26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1126" w:hanging="264"/>
      </w:pPr>
      <w:rPr>
        <w:rFonts w:hint="default"/>
      </w:rPr>
    </w:lvl>
    <w:lvl w:ilvl="2">
      <w:numFmt w:val="bullet"/>
      <w:lvlText w:val="•"/>
      <w:lvlJc w:val="left"/>
      <w:pPr>
        <w:ind w:left="1872" w:hanging="264"/>
      </w:pPr>
      <w:rPr>
        <w:rFonts w:hint="default"/>
      </w:rPr>
    </w:lvl>
    <w:lvl w:ilvl="3">
      <w:numFmt w:val="bullet"/>
      <w:lvlText w:val="•"/>
      <w:lvlJc w:val="left"/>
      <w:pPr>
        <w:ind w:left="2618" w:hanging="264"/>
      </w:pPr>
      <w:rPr>
        <w:rFonts w:hint="default"/>
      </w:rPr>
    </w:lvl>
    <w:lvl w:ilvl="4">
      <w:numFmt w:val="bullet"/>
      <w:lvlText w:val="•"/>
      <w:lvlJc w:val="left"/>
      <w:pPr>
        <w:ind w:left="3364" w:hanging="264"/>
      </w:pPr>
      <w:rPr>
        <w:rFonts w:hint="default"/>
      </w:rPr>
    </w:lvl>
    <w:lvl w:ilvl="5">
      <w:numFmt w:val="bullet"/>
      <w:lvlText w:val="•"/>
      <w:lvlJc w:val="left"/>
      <w:pPr>
        <w:ind w:left="4110" w:hanging="264"/>
      </w:pPr>
      <w:rPr>
        <w:rFonts w:hint="default"/>
      </w:rPr>
    </w:lvl>
    <w:lvl w:ilvl="6">
      <w:numFmt w:val="bullet"/>
      <w:lvlText w:val="•"/>
      <w:lvlJc w:val="left"/>
      <w:pPr>
        <w:ind w:left="4856" w:hanging="264"/>
      </w:pPr>
      <w:rPr>
        <w:rFonts w:hint="default"/>
      </w:rPr>
    </w:lvl>
    <w:lvl w:ilvl="7">
      <w:numFmt w:val="bullet"/>
      <w:lvlText w:val="•"/>
      <w:lvlJc w:val="left"/>
      <w:pPr>
        <w:ind w:left="5602" w:hanging="264"/>
      </w:pPr>
      <w:rPr>
        <w:rFonts w:hint="default"/>
      </w:rPr>
    </w:lvl>
    <w:lvl w:ilvl="8">
      <w:numFmt w:val="bullet"/>
      <w:lvlText w:val="•"/>
      <w:lvlJc w:val="left"/>
      <w:pPr>
        <w:ind w:left="6348" w:hanging="264"/>
      </w:pPr>
      <w:rPr>
        <w:rFonts w:hint="default"/>
      </w:rPr>
    </w:lvl>
  </w:abstractNum>
  <w:abstractNum w:abstractNumId="4">
    <w:nsid w:val="59ADCABA"/>
    <w:multiLevelType w:val="multilevel"/>
    <w:tmpl w:val="59ADCABA"/>
    <w:lvl w:ilvl="0">
      <w:numFmt w:val="bullet"/>
      <w:lvlText w:val=""/>
      <w:lvlJc w:val="left"/>
      <w:pPr>
        <w:ind w:left="227" w:hanging="215"/>
      </w:pPr>
      <w:rPr>
        <w:rFonts w:ascii="Wingdings" w:eastAsia="Wingdings" w:hAnsi="Wingdings" w:cs="Wingdings" w:hint="default"/>
        <w:spacing w:val="-3"/>
        <w:w w:val="100"/>
        <w:sz w:val="22"/>
        <w:szCs w:val="22"/>
      </w:rPr>
    </w:lvl>
    <w:lvl w:ilvl="1">
      <w:numFmt w:val="bullet"/>
      <w:lvlText w:val="•"/>
      <w:lvlJc w:val="left"/>
      <w:pPr>
        <w:ind w:left="1110" w:hanging="215"/>
      </w:pPr>
      <w:rPr>
        <w:rFonts w:hint="default"/>
      </w:rPr>
    </w:lvl>
    <w:lvl w:ilvl="2">
      <w:numFmt w:val="bullet"/>
      <w:lvlText w:val="•"/>
      <w:lvlJc w:val="left"/>
      <w:pPr>
        <w:ind w:left="2001" w:hanging="215"/>
      </w:pPr>
      <w:rPr>
        <w:rFonts w:hint="default"/>
      </w:rPr>
    </w:lvl>
    <w:lvl w:ilvl="3">
      <w:numFmt w:val="bullet"/>
      <w:lvlText w:val="•"/>
      <w:lvlJc w:val="left"/>
      <w:pPr>
        <w:ind w:left="2891" w:hanging="215"/>
      </w:pPr>
      <w:rPr>
        <w:rFonts w:hint="default"/>
      </w:rPr>
    </w:lvl>
    <w:lvl w:ilvl="4">
      <w:numFmt w:val="bullet"/>
      <w:lvlText w:val="•"/>
      <w:lvlJc w:val="left"/>
      <w:pPr>
        <w:ind w:left="3782" w:hanging="215"/>
      </w:pPr>
      <w:rPr>
        <w:rFonts w:hint="default"/>
      </w:rPr>
    </w:lvl>
    <w:lvl w:ilvl="5">
      <w:numFmt w:val="bullet"/>
      <w:lvlText w:val="•"/>
      <w:lvlJc w:val="left"/>
      <w:pPr>
        <w:ind w:left="4672" w:hanging="215"/>
      </w:pPr>
      <w:rPr>
        <w:rFonts w:hint="default"/>
      </w:rPr>
    </w:lvl>
    <w:lvl w:ilvl="6">
      <w:numFmt w:val="bullet"/>
      <w:lvlText w:val="•"/>
      <w:lvlJc w:val="left"/>
      <w:pPr>
        <w:ind w:left="5563" w:hanging="215"/>
      </w:pPr>
      <w:rPr>
        <w:rFonts w:hint="default"/>
      </w:rPr>
    </w:lvl>
    <w:lvl w:ilvl="7">
      <w:numFmt w:val="bullet"/>
      <w:lvlText w:val="•"/>
      <w:lvlJc w:val="left"/>
      <w:pPr>
        <w:ind w:left="6453" w:hanging="215"/>
      </w:pPr>
      <w:rPr>
        <w:rFonts w:hint="default"/>
      </w:rPr>
    </w:lvl>
    <w:lvl w:ilvl="8">
      <w:numFmt w:val="bullet"/>
      <w:lvlText w:val="•"/>
      <w:lvlJc w:val="left"/>
      <w:pPr>
        <w:ind w:left="7344" w:hanging="215"/>
      </w:pPr>
      <w:rPr>
        <w:rFonts w:hint="default"/>
      </w:rPr>
    </w:lvl>
  </w:abstractNum>
  <w:abstractNum w:abstractNumId="5">
    <w:nsid w:val="6FF25AFC"/>
    <w:multiLevelType w:val="singleLevel"/>
    <w:tmpl w:val="6FF25AF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kNDIxNWE5ZDMxOWMyMzM5ZTllNDY1MzA0ZWY4YWYifQ=="/>
  </w:docVars>
  <w:rsids>
    <w:rsidRoot w:val="00FB5F59"/>
    <w:rsid w:val="002340F0"/>
    <w:rsid w:val="00CA4034"/>
    <w:rsid w:val="00CA44C8"/>
    <w:rsid w:val="00E1746C"/>
    <w:rsid w:val="00F859D8"/>
    <w:rsid w:val="00FB5F59"/>
    <w:rsid w:val="06F81A94"/>
    <w:rsid w:val="08666094"/>
    <w:rsid w:val="13056258"/>
    <w:rsid w:val="292366DA"/>
    <w:rsid w:val="3FCC705E"/>
    <w:rsid w:val="43917E2B"/>
    <w:rsid w:val="45754125"/>
    <w:rsid w:val="45F416D5"/>
    <w:rsid w:val="4B0656E8"/>
    <w:rsid w:val="4EC9020B"/>
    <w:rsid w:val="753F7D07"/>
    <w:rsid w:val="780628EE"/>
    <w:rsid w:val="7B5F6E30"/>
    <w:rsid w:val="7DDF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Definition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uiPriority w:val="1"/>
    <w:qFormat/>
    <w:pPr>
      <w:spacing w:before="37"/>
      <w:ind w:left="864"/>
      <w:outlineLvl w:val="0"/>
    </w:pPr>
    <w:rPr>
      <w:rFonts w:ascii="黑体" w:eastAsia="黑体" w:hAnsi="黑体" w:cs="黑体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uiPriority w:val="1"/>
    <w:qFormat/>
    <w:rPr>
      <w:rFonts w:ascii="仿宋" w:eastAsia="仿宋" w:hAnsi="仿宋" w:cs="仿宋"/>
      <w:sz w:val="32"/>
      <w:szCs w:val="32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autoRedefine/>
    <w:qFormat/>
    <w:rPr>
      <w:b/>
      <w:bCs/>
    </w:rPr>
  </w:style>
  <w:style w:type="character" w:styleId="a6">
    <w:name w:val="FollowedHyperlink"/>
    <w:basedOn w:val="a0"/>
    <w:autoRedefine/>
    <w:qFormat/>
    <w:rPr>
      <w:color w:val="000000"/>
      <w:sz w:val="12"/>
      <w:szCs w:val="12"/>
      <w:u w:val="none"/>
    </w:rPr>
  </w:style>
  <w:style w:type="character" w:styleId="HTML">
    <w:name w:val="HTML Definition"/>
    <w:basedOn w:val="a0"/>
    <w:autoRedefine/>
    <w:qFormat/>
    <w:rPr>
      <w:i/>
      <w:iCs/>
    </w:rPr>
  </w:style>
  <w:style w:type="character" w:styleId="a7">
    <w:name w:val="Hyperlink"/>
    <w:basedOn w:val="a0"/>
    <w:autoRedefine/>
    <w:qFormat/>
    <w:rPr>
      <w:color w:val="000000"/>
      <w:sz w:val="12"/>
      <w:szCs w:val="12"/>
      <w:u w:val="none"/>
    </w:rPr>
  </w:style>
  <w:style w:type="character" w:styleId="HTML0">
    <w:name w:val="HTML Code"/>
    <w:basedOn w:val="a0"/>
    <w:rPr>
      <w:rFonts w:ascii="Consolas" w:eastAsia="Consolas" w:hAnsi="Consolas" w:cs="Consolas" w:hint="default"/>
      <w:color w:val="C7254E"/>
      <w:sz w:val="21"/>
      <w:szCs w:val="21"/>
      <w:shd w:val="clear" w:color="auto" w:fill="F9F2F4"/>
    </w:rPr>
  </w:style>
  <w:style w:type="character" w:styleId="HTML1">
    <w:name w:val="HTML Keyboard"/>
    <w:basedOn w:val="a0"/>
    <w:rPr>
      <w:rFonts w:ascii="Consolas" w:eastAsia="Consolas" w:hAnsi="Consolas" w:cs="Consolas" w:hint="default"/>
      <w:color w:val="FFFFFF"/>
      <w:sz w:val="21"/>
      <w:szCs w:val="21"/>
      <w:shd w:val="clear" w:color="auto" w:fill="333333"/>
    </w:rPr>
  </w:style>
  <w:style w:type="character" w:styleId="HTML2">
    <w:name w:val="HTML Sample"/>
    <w:basedOn w:val="a0"/>
    <w:autoRedefine/>
    <w:qFormat/>
    <w:rPr>
      <w:rFonts w:ascii="Consolas" w:eastAsia="Consolas" w:hAnsi="Consolas" w:cs="Consolas"/>
      <w:sz w:val="21"/>
      <w:szCs w:val="21"/>
    </w:rPr>
  </w:style>
  <w:style w:type="character" w:customStyle="1" w:styleId="layui-this">
    <w:name w:val="layui-this"/>
    <w:basedOn w:val="a0"/>
    <w:autoRedefine/>
    <w:qFormat/>
    <w:rPr>
      <w:bdr w:val="single" w:sz="4" w:space="0" w:color="EEEEEE"/>
      <w:shd w:val="clear" w:color="auto" w:fill="FFFFFF"/>
    </w:rPr>
  </w:style>
  <w:style w:type="character" w:customStyle="1" w:styleId="10">
    <w:name w:val="正文1"/>
    <w:basedOn w:val="a0"/>
    <w:autoRedefine/>
    <w:qFormat/>
    <w:rPr>
      <w:color w:val="FFFFFF"/>
      <w:shd w:val="clear" w:color="auto" w:fill="000000"/>
    </w:rPr>
  </w:style>
  <w:style w:type="character" w:customStyle="1" w:styleId="cur">
    <w:name w:val="cur"/>
    <w:basedOn w:val="a0"/>
    <w:rPr>
      <w:color w:val="FFFFFF"/>
      <w:shd w:val="clear" w:color="auto" w:fill="CE0609"/>
    </w:rPr>
  </w:style>
  <w:style w:type="character" w:customStyle="1" w:styleId="first-child">
    <w:name w:val="first-child"/>
    <w:basedOn w:val="a0"/>
    <w:autoRedefine/>
    <w:qFormat/>
  </w:style>
  <w:style w:type="paragraph" w:customStyle="1" w:styleId="TableParagraph">
    <w:name w:val="Table Paragraph"/>
    <w:basedOn w:val="a"/>
    <w:autoRedefine/>
    <w:uiPriority w:val="1"/>
    <w:qFormat/>
    <w:rPr>
      <w:rFonts w:ascii="仿宋" w:eastAsia="仿宋" w:hAnsi="仿宋" w:cs="仿宋"/>
    </w:rPr>
  </w:style>
  <w:style w:type="paragraph" w:styleId="a8">
    <w:name w:val="Balloon Text"/>
    <w:basedOn w:val="a"/>
    <w:link w:val="Char"/>
    <w:rsid w:val="002340F0"/>
    <w:rPr>
      <w:sz w:val="18"/>
      <w:szCs w:val="18"/>
    </w:rPr>
  </w:style>
  <w:style w:type="character" w:customStyle="1" w:styleId="Char">
    <w:name w:val="批注框文本 Char"/>
    <w:basedOn w:val="a0"/>
    <w:link w:val="a8"/>
    <w:rsid w:val="002340F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header"/>
    <w:basedOn w:val="a"/>
    <w:link w:val="Char0"/>
    <w:rsid w:val="00CA44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rsid w:val="00CA44C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footer"/>
    <w:basedOn w:val="a"/>
    <w:link w:val="Char1"/>
    <w:rsid w:val="00CA44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a"/>
    <w:rsid w:val="00CA44C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Definition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uiPriority w:val="1"/>
    <w:qFormat/>
    <w:pPr>
      <w:spacing w:before="37"/>
      <w:ind w:left="864"/>
      <w:outlineLvl w:val="0"/>
    </w:pPr>
    <w:rPr>
      <w:rFonts w:ascii="黑体" w:eastAsia="黑体" w:hAnsi="黑体" w:cs="黑体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uiPriority w:val="1"/>
    <w:qFormat/>
    <w:rPr>
      <w:rFonts w:ascii="仿宋" w:eastAsia="仿宋" w:hAnsi="仿宋" w:cs="仿宋"/>
      <w:sz w:val="32"/>
      <w:szCs w:val="32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autoRedefine/>
    <w:qFormat/>
    <w:rPr>
      <w:b/>
      <w:bCs/>
    </w:rPr>
  </w:style>
  <w:style w:type="character" w:styleId="a6">
    <w:name w:val="FollowedHyperlink"/>
    <w:basedOn w:val="a0"/>
    <w:autoRedefine/>
    <w:qFormat/>
    <w:rPr>
      <w:color w:val="000000"/>
      <w:sz w:val="12"/>
      <w:szCs w:val="12"/>
      <w:u w:val="none"/>
    </w:rPr>
  </w:style>
  <w:style w:type="character" w:styleId="HTML">
    <w:name w:val="HTML Definition"/>
    <w:basedOn w:val="a0"/>
    <w:autoRedefine/>
    <w:qFormat/>
    <w:rPr>
      <w:i/>
      <w:iCs/>
    </w:rPr>
  </w:style>
  <w:style w:type="character" w:styleId="a7">
    <w:name w:val="Hyperlink"/>
    <w:basedOn w:val="a0"/>
    <w:autoRedefine/>
    <w:qFormat/>
    <w:rPr>
      <w:color w:val="000000"/>
      <w:sz w:val="12"/>
      <w:szCs w:val="12"/>
      <w:u w:val="none"/>
    </w:rPr>
  </w:style>
  <w:style w:type="character" w:styleId="HTML0">
    <w:name w:val="HTML Code"/>
    <w:basedOn w:val="a0"/>
    <w:rPr>
      <w:rFonts w:ascii="Consolas" w:eastAsia="Consolas" w:hAnsi="Consolas" w:cs="Consolas" w:hint="default"/>
      <w:color w:val="C7254E"/>
      <w:sz w:val="21"/>
      <w:szCs w:val="21"/>
      <w:shd w:val="clear" w:color="auto" w:fill="F9F2F4"/>
    </w:rPr>
  </w:style>
  <w:style w:type="character" w:styleId="HTML1">
    <w:name w:val="HTML Keyboard"/>
    <w:basedOn w:val="a0"/>
    <w:rPr>
      <w:rFonts w:ascii="Consolas" w:eastAsia="Consolas" w:hAnsi="Consolas" w:cs="Consolas" w:hint="default"/>
      <w:color w:val="FFFFFF"/>
      <w:sz w:val="21"/>
      <w:szCs w:val="21"/>
      <w:shd w:val="clear" w:color="auto" w:fill="333333"/>
    </w:rPr>
  </w:style>
  <w:style w:type="character" w:styleId="HTML2">
    <w:name w:val="HTML Sample"/>
    <w:basedOn w:val="a0"/>
    <w:autoRedefine/>
    <w:qFormat/>
    <w:rPr>
      <w:rFonts w:ascii="Consolas" w:eastAsia="Consolas" w:hAnsi="Consolas" w:cs="Consolas"/>
      <w:sz w:val="21"/>
      <w:szCs w:val="21"/>
    </w:rPr>
  </w:style>
  <w:style w:type="character" w:customStyle="1" w:styleId="layui-this">
    <w:name w:val="layui-this"/>
    <w:basedOn w:val="a0"/>
    <w:autoRedefine/>
    <w:qFormat/>
    <w:rPr>
      <w:bdr w:val="single" w:sz="4" w:space="0" w:color="EEEEEE"/>
      <w:shd w:val="clear" w:color="auto" w:fill="FFFFFF"/>
    </w:rPr>
  </w:style>
  <w:style w:type="character" w:customStyle="1" w:styleId="10">
    <w:name w:val="正文1"/>
    <w:basedOn w:val="a0"/>
    <w:autoRedefine/>
    <w:qFormat/>
    <w:rPr>
      <w:color w:val="FFFFFF"/>
      <w:shd w:val="clear" w:color="auto" w:fill="000000"/>
    </w:rPr>
  </w:style>
  <w:style w:type="character" w:customStyle="1" w:styleId="cur">
    <w:name w:val="cur"/>
    <w:basedOn w:val="a0"/>
    <w:rPr>
      <w:color w:val="FFFFFF"/>
      <w:shd w:val="clear" w:color="auto" w:fill="CE0609"/>
    </w:rPr>
  </w:style>
  <w:style w:type="character" w:customStyle="1" w:styleId="first-child">
    <w:name w:val="first-child"/>
    <w:basedOn w:val="a0"/>
    <w:autoRedefine/>
    <w:qFormat/>
  </w:style>
  <w:style w:type="paragraph" w:customStyle="1" w:styleId="TableParagraph">
    <w:name w:val="Table Paragraph"/>
    <w:basedOn w:val="a"/>
    <w:autoRedefine/>
    <w:uiPriority w:val="1"/>
    <w:qFormat/>
    <w:rPr>
      <w:rFonts w:ascii="仿宋" w:eastAsia="仿宋" w:hAnsi="仿宋" w:cs="仿宋"/>
    </w:rPr>
  </w:style>
  <w:style w:type="paragraph" w:styleId="a8">
    <w:name w:val="Balloon Text"/>
    <w:basedOn w:val="a"/>
    <w:link w:val="Char"/>
    <w:rsid w:val="002340F0"/>
    <w:rPr>
      <w:sz w:val="18"/>
      <w:szCs w:val="18"/>
    </w:rPr>
  </w:style>
  <w:style w:type="character" w:customStyle="1" w:styleId="Char">
    <w:name w:val="批注框文本 Char"/>
    <w:basedOn w:val="a0"/>
    <w:link w:val="a8"/>
    <w:rsid w:val="002340F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header"/>
    <w:basedOn w:val="a"/>
    <w:link w:val="Char0"/>
    <w:rsid w:val="00CA44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rsid w:val="00CA44C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footer"/>
    <w:basedOn w:val="a"/>
    <w:link w:val="Char1"/>
    <w:rsid w:val="00CA44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a"/>
    <w:rsid w:val="00CA44C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jj.chinapostdoctor.org.cn/website/userfiles/info/fujian/20230209/0b79fd84-a2f1-4907-a5f5-fb1065c4deb4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100</Words>
  <Characters>572</Characters>
  <Application>Microsoft Office Word</Application>
  <DocSecurity>0</DocSecurity>
  <Lines>4</Lines>
  <Paragraphs>1</Paragraphs>
  <ScaleCrop>false</ScaleCrop>
  <Company>Microsoft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栾宏斌</cp:lastModifiedBy>
  <cp:revision>3</cp:revision>
  <cp:lastPrinted>2024-02-27T02:27:00Z</cp:lastPrinted>
  <dcterms:created xsi:type="dcterms:W3CDTF">2021-05-11T01:34:00Z</dcterms:created>
  <dcterms:modified xsi:type="dcterms:W3CDTF">2024-02-27T07:03:00Z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58A6EA784F5644049F8F82A892645482_13</vt:lpwstr>
  </property>
</Properties>
</file>