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59" w:rsidRDefault="00CA4034">
      <w:pPr>
        <w:pStyle w:val="a3"/>
        <w:spacing w:before="46"/>
        <w:ind w:left="500"/>
        <w:rPr>
          <w:rFonts w:ascii="Times New Roman" w:eastAsia="Times New Roman"/>
        </w:rPr>
      </w:pPr>
      <w:bookmarkStart w:id="0" w:name="_GoBack"/>
      <w:bookmarkEnd w:id="0"/>
      <w:r>
        <w:rPr>
          <w:rFonts w:ascii="黑体" w:eastAsia="黑体" w:hint="eastAsia"/>
        </w:rPr>
        <w:t xml:space="preserve">附件 </w:t>
      </w:r>
      <w:r>
        <w:rPr>
          <w:rFonts w:ascii="Times New Roman" w:eastAsia="Times New Roman"/>
        </w:rPr>
        <w:t>1-</w:t>
      </w:r>
      <w:hyperlink r:id="rId9">
        <w:r>
          <w:rPr>
            <w:rFonts w:ascii="Times New Roman" w:eastAsia="Times New Roman"/>
          </w:rPr>
          <w:t>4</w:t>
        </w:r>
      </w:hyperlink>
    </w:p>
    <w:p w:rsidR="00FB5F59" w:rsidRDefault="00FB5F59">
      <w:pPr>
        <w:pStyle w:val="a3"/>
        <w:rPr>
          <w:rFonts w:ascii="Times New Roman"/>
          <w:sz w:val="34"/>
        </w:rPr>
      </w:pPr>
    </w:p>
    <w:p w:rsidR="00FB5F59" w:rsidRDefault="00FB5F59">
      <w:pPr>
        <w:pStyle w:val="a3"/>
        <w:rPr>
          <w:rFonts w:ascii="Times New Roman"/>
          <w:sz w:val="47"/>
        </w:rPr>
      </w:pPr>
    </w:p>
    <w:p w:rsidR="00FB5F59" w:rsidRDefault="00CA4034">
      <w:pPr>
        <w:pStyle w:val="1"/>
        <w:spacing w:before="0"/>
        <w:ind w:left="2232"/>
      </w:pPr>
      <w:r>
        <w:t>博士后创新人才支持计划</w:t>
      </w:r>
    </w:p>
    <w:p w:rsidR="00FB5F59" w:rsidRDefault="00CA4034">
      <w:pPr>
        <w:spacing w:before="10" w:line="242" w:lineRule="auto"/>
        <w:ind w:left="864" w:right="1345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（</w:t>
      </w:r>
      <w:r>
        <w:rPr>
          <w:rFonts w:ascii="黑体" w:eastAsia="黑体" w:hint="eastAsia"/>
          <w:spacing w:val="-9"/>
          <w:sz w:val="44"/>
        </w:rPr>
        <w:t xml:space="preserve">国家资助博士后研究人员计划 </w:t>
      </w:r>
      <w:r>
        <w:rPr>
          <w:rFonts w:ascii="Times New Roman" w:eastAsia="Times New Roman"/>
          <w:sz w:val="44"/>
        </w:rPr>
        <w:t xml:space="preserve">A </w:t>
      </w:r>
      <w:r>
        <w:rPr>
          <w:rFonts w:ascii="黑体" w:eastAsia="黑体" w:hint="eastAsia"/>
          <w:sz w:val="44"/>
        </w:rPr>
        <w:t>档） 评分标准</w:t>
      </w:r>
    </w:p>
    <w:p w:rsidR="00FB5F59" w:rsidRDefault="00FB5F59">
      <w:pPr>
        <w:pStyle w:val="a3"/>
        <w:rPr>
          <w:rFonts w:ascii="黑体"/>
          <w:sz w:val="20"/>
        </w:rPr>
      </w:pPr>
    </w:p>
    <w:p w:rsidR="00FB5F59" w:rsidRDefault="00FB5F59">
      <w:pPr>
        <w:pStyle w:val="a3"/>
        <w:spacing w:before="9"/>
        <w:rPr>
          <w:rFonts w:ascii="黑体"/>
          <w:sz w:val="26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392"/>
        <w:gridCol w:w="4296"/>
        <w:gridCol w:w="864"/>
      </w:tblGrid>
      <w:tr w:rsidR="00FB5F59">
        <w:trPr>
          <w:trHeight w:val="500"/>
        </w:trPr>
        <w:tc>
          <w:tcPr>
            <w:tcW w:w="817" w:type="dxa"/>
          </w:tcPr>
          <w:p w:rsidR="00FB5F59" w:rsidRDefault="00CA4034">
            <w:pPr>
              <w:pStyle w:val="TableParagraph"/>
              <w:spacing w:before="58"/>
              <w:ind w:left="88" w:right="78"/>
              <w:jc w:val="center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t>序号</w:t>
            </w:r>
          </w:p>
        </w:tc>
        <w:tc>
          <w:tcPr>
            <w:tcW w:w="2392" w:type="dxa"/>
          </w:tcPr>
          <w:p w:rsidR="00FB5F59" w:rsidRDefault="00CA4034">
            <w:pPr>
              <w:pStyle w:val="TableParagraph"/>
              <w:spacing w:before="58"/>
              <w:ind w:left="89" w:right="80"/>
              <w:jc w:val="center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t>指标项</w:t>
            </w:r>
          </w:p>
        </w:tc>
        <w:tc>
          <w:tcPr>
            <w:tcW w:w="4296" w:type="dxa"/>
          </w:tcPr>
          <w:p w:rsidR="00FB5F59" w:rsidRDefault="00CA4034">
            <w:pPr>
              <w:pStyle w:val="TableParagraph"/>
              <w:spacing w:before="58"/>
              <w:ind w:left="1528" w:right="1518"/>
              <w:jc w:val="center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t>评价内容</w:t>
            </w:r>
          </w:p>
        </w:tc>
        <w:tc>
          <w:tcPr>
            <w:tcW w:w="864" w:type="dxa"/>
          </w:tcPr>
          <w:p w:rsidR="00FB5F59" w:rsidRDefault="00CA4034">
            <w:pPr>
              <w:pStyle w:val="TableParagraph"/>
              <w:spacing w:before="58"/>
              <w:ind w:left="112" w:right="102"/>
              <w:jc w:val="center"/>
              <w:rPr>
                <w:rFonts w:ascii="黑体" w:eastAsia="黑体"/>
                <w:sz w:val="30"/>
              </w:rPr>
            </w:pPr>
            <w:r>
              <w:rPr>
                <w:rFonts w:ascii="黑体" w:eastAsia="黑体" w:hint="eastAsia"/>
                <w:sz w:val="30"/>
              </w:rPr>
              <w:t>分值</w:t>
            </w:r>
          </w:p>
        </w:tc>
      </w:tr>
      <w:tr w:rsidR="00FB5F59">
        <w:trPr>
          <w:trHeight w:val="1701"/>
        </w:trPr>
        <w:tc>
          <w:tcPr>
            <w:tcW w:w="817" w:type="dxa"/>
          </w:tcPr>
          <w:p w:rsidR="00FB5F59" w:rsidRDefault="00FB5F59">
            <w:pPr>
              <w:pStyle w:val="TableParagraph"/>
              <w:rPr>
                <w:rFonts w:ascii="黑体"/>
                <w:sz w:val="32"/>
              </w:rPr>
            </w:pPr>
          </w:p>
          <w:p w:rsidR="00FB5F59" w:rsidRDefault="00CA4034">
            <w:pPr>
              <w:pStyle w:val="TableParagraph"/>
              <w:spacing w:before="266"/>
              <w:ind w:left="6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1</w:t>
            </w:r>
          </w:p>
        </w:tc>
        <w:tc>
          <w:tcPr>
            <w:tcW w:w="2392" w:type="dxa"/>
          </w:tcPr>
          <w:p w:rsidR="00FB5F59" w:rsidRDefault="00FB5F59">
            <w:pPr>
              <w:pStyle w:val="TableParagraph"/>
              <w:rPr>
                <w:rFonts w:ascii="黑体"/>
                <w:sz w:val="30"/>
              </w:rPr>
            </w:pPr>
          </w:p>
          <w:p w:rsidR="00FB5F59" w:rsidRDefault="00FB5F59">
            <w:pPr>
              <w:pStyle w:val="TableParagraph"/>
              <w:spacing w:before="2"/>
              <w:rPr>
                <w:rFonts w:ascii="黑体"/>
              </w:rPr>
            </w:pPr>
          </w:p>
          <w:p w:rsidR="00FB5F59" w:rsidRDefault="00CA4034">
            <w:pPr>
              <w:pStyle w:val="TableParagraph"/>
              <w:ind w:left="89" w:right="153"/>
              <w:jc w:val="center"/>
              <w:rPr>
                <w:sz w:val="30"/>
              </w:rPr>
            </w:pPr>
            <w:r>
              <w:rPr>
                <w:sz w:val="30"/>
              </w:rPr>
              <w:t>申请人学术绩效</w:t>
            </w:r>
          </w:p>
        </w:tc>
        <w:tc>
          <w:tcPr>
            <w:tcW w:w="4296" w:type="dxa"/>
          </w:tcPr>
          <w:p w:rsidR="00FB5F59" w:rsidRDefault="00FB5F59">
            <w:pPr>
              <w:pStyle w:val="TableParagraph"/>
              <w:spacing w:before="2"/>
              <w:rPr>
                <w:rFonts w:ascii="黑体"/>
                <w:sz w:val="36"/>
              </w:rPr>
            </w:pPr>
          </w:p>
          <w:p w:rsidR="00FB5F59" w:rsidRDefault="00CA4034">
            <w:pPr>
              <w:pStyle w:val="TableParagraph"/>
              <w:ind w:left="108"/>
              <w:rPr>
                <w:sz w:val="30"/>
              </w:rPr>
            </w:pPr>
            <w:r>
              <w:rPr>
                <w:rFonts w:ascii="Times New Roman" w:eastAsia="Times New Roman"/>
                <w:sz w:val="30"/>
              </w:rPr>
              <w:t>1.</w:t>
            </w:r>
            <w:r>
              <w:rPr>
                <w:sz w:val="30"/>
              </w:rPr>
              <w:t>博士论文的学术水平</w:t>
            </w:r>
          </w:p>
          <w:p w:rsidR="00FB5F59" w:rsidRDefault="00CA4034">
            <w:pPr>
              <w:pStyle w:val="TableParagraph"/>
              <w:spacing w:before="5"/>
              <w:ind w:left="108"/>
              <w:rPr>
                <w:sz w:val="30"/>
              </w:rPr>
            </w:pPr>
            <w:r>
              <w:rPr>
                <w:rFonts w:ascii="Times New Roman" w:eastAsia="Times New Roman"/>
                <w:sz w:val="30"/>
              </w:rPr>
              <w:t>2.</w:t>
            </w:r>
            <w:r>
              <w:rPr>
                <w:sz w:val="30"/>
              </w:rPr>
              <w:t>科研成果的个人贡献、原创性</w:t>
            </w:r>
          </w:p>
        </w:tc>
        <w:tc>
          <w:tcPr>
            <w:tcW w:w="864" w:type="dxa"/>
          </w:tcPr>
          <w:p w:rsidR="00FB5F59" w:rsidRDefault="00FB5F59">
            <w:pPr>
              <w:pStyle w:val="TableParagraph"/>
              <w:rPr>
                <w:rFonts w:ascii="黑体"/>
                <w:sz w:val="32"/>
              </w:rPr>
            </w:pPr>
          </w:p>
          <w:p w:rsidR="00FB5F59" w:rsidRDefault="00CA4034">
            <w:pPr>
              <w:pStyle w:val="TableParagraph"/>
              <w:spacing w:before="266"/>
              <w:ind w:left="111" w:right="102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20</w:t>
            </w:r>
          </w:p>
        </w:tc>
      </w:tr>
      <w:tr w:rsidR="00FB5F59">
        <w:trPr>
          <w:trHeight w:val="1701"/>
        </w:trPr>
        <w:tc>
          <w:tcPr>
            <w:tcW w:w="817" w:type="dxa"/>
          </w:tcPr>
          <w:p w:rsidR="00FB5F59" w:rsidRDefault="00FB5F59">
            <w:pPr>
              <w:pStyle w:val="TableParagraph"/>
              <w:rPr>
                <w:rFonts w:ascii="黑体"/>
                <w:sz w:val="32"/>
              </w:rPr>
            </w:pPr>
          </w:p>
          <w:p w:rsidR="00FB5F59" w:rsidRDefault="00CA4034">
            <w:pPr>
              <w:pStyle w:val="TableParagraph"/>
              <w:spacing w:before="266"/>
              <w:ind w:left="6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2</w:t>
            </w:r>
          </w:p>
        </w:tc>
        <w:tc>
          <w:tcPr>
            <w:tcW w:w="2392" w:type="dxa"/>
          </w:tcPr>
          <w:p w:rsidR="00FB5F59" w:rsidRDefault="00FB5F59">
            <w:pPr>
              <w:pStyle w:val="TableParagraph"/>
              <w:rPr>
                <w:rFonts w:ascii="黑体"/>
                <w:sz w:val="30"/>
              </w:rPr>
            </w:pPr>
          </w:p>
          <w:p w:rsidR="00FB5F59" w:rsidRDefault="00FB5F59">
            <w:pPr>
              <w:pStyle w:val="TableParagraph"/>
              <w:spacing w:before="2"/>
              <w:rPr>
                <w:rFonts w:ascii="黑体"/>
              </w:rPr>
            </w:pPr>
          </w:p>
          <w:p w:rsidR="00FB5F59" w:rsidRDefault="00CA4034">
            <w:pPr>
              <w:pStyle w:val="TableParagraph"/>
              <w:ind w:left="89" w:right="153"/>
              <w:jc w:val="center"/>
              <w:rPr>
                <w:sz w:val="30"/>
              </w:rPr>
            </w:pPr>
            <w:r>
              <w:rPr>
                <w:sz w:val="30"/>
              </w:rPr>
              <w:t>申请人创新潜力</w:t>
            </w:r>
          </w:p>
        </w:tc>
        <w:tc>
          <w:tcPr>
            <w:tcW w:w="4296" w:type="dxa"/>
          </w:tcPr>
          <w:p w:rsidR="00FB5F59" w:rsidRDefault="00CA4034">
            <w:pPr>
              <w:pStyle w:val="TableParagraph"/>
              <w:spacing w:before="73"/>
              <w:ind w:left="108"/>
              <w:rPr>
                <w:sz w:val="30"/>
              </w:rPr>
            </w:pPr>
            <w:r>
              <w:rPr>
                <w:rFonts w:ascii="Times New Roman" w:eastAsia="Times New Roman"/>
                <w:sz w:val="30"/>
              </w:rPr>
              <w:t>1.</w:t>
            </w:r>
            <w:r>
              <w:rPr>
                <w:sz w:val="30"/>
              </w:rPr>
              <w:t>研究计划的学术创新性</w:t>
            </w:r>
          </w:p>
          <w:p w:rsidR="00FB5F59" w:rsidRDefault="00CA4034">
            <w:pPr>
              <w:pStyle w:val="TableParagraph"/>
              <w:spacing w:before="7"/>
              <w:ind w:left="108"/>
              <w:rPr>
                <w:sz w:val="30"/>
              </w:rPr>
            </w:pPr>
            <w:r>
              <w:rPr>
                <w:rFonts w:ascii="Times New Roman" w:eastAsia="Times New Roman"/>
                <w:sz w:val="30"/>
              </w:rPr>
              <w:t>2.</w:t>
            </w:r>
            <w:r>
              <w:rPr>
                <w:sz w:val="30"/>
              </w:rPr>
              <w:t>研究方案的可行性</w:t>
            </w:r>
          </w:p>
          <w:p w:rsidR="00FB5F59" w:rsidRDefault="00CA4034">
            <w:pPr>
              <w:pStyle w:val="TableParagraph"/>
              <w:spacing w:before="4" w:line="242" w:lineRule="auto"/>
              <w:ind w:left="108" w:right="98"/>
              <w:rPr>
                <w:sz w:val="30"/>
              </w:rPr>
            </w:pPr>
            <w:r>
              <w:rPr>
                <w:rFonts w:ascii="Times New Roman" w:eastAsia="Times New Roman"/>
                <w:sz w:val="30"/>
              </w:rPr>
              <w:t>3.</w:t>
            </w:r>
            <w:r>
              <w:rPr>
                <w:sz w:val="30"/>
              </w:rPr>
              <w:t>研究计划在合作导师承担项目中的独立性</w:t>
            </w:r>
          </w:p>
        </w:tc>
        <w:tc>
          <w:tcPr>
            <w:tcW w:w="864" w:type="dxa"/>
          </w:tcPr>
          <w:p w:rsidR="00FB5F59" w:rsidRDefault="00FB5F59">
            <w:pPr>
              <w:pStyle w:val="TableParagraph"/>
              <w:rPr>
                <w:rFonts w:ascii="黑体"/>
                <w:sz w:val="32"/>
              </w:rPr>
            </w:pPr>
          </w:p>
          <w:p w:rsidR="00FB5F59" w:rsidRDefault="00CA4034">
            <w:pPr>
              <w:pStyle w:val="TableParagraph"/>
              <w:spacing w:before="266"/>
              <w:ind w:left="111" w:right="102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20</w:t>
            </w:r>
          </w:p>
        </w:tc>
      </w:tr>
      <w:tr w:rsidR="00FB5F59">
        <w:trPr>
          <w:trHeight w:val="1700"/>
        </w:trPr>
        <w:tc>
          <w:tcPr>
            <w:tcW w:w="817" w:type="dxa"/>
          </w:tcPr>
          <w:p w:rsidR="00FB5F59" w:rsidRDefault="00FB5F59">
            <w:pPr>
              <w:pStyle w:val="TableParagraph"/>
              <w:rPr>
                <w:rFonts w:ascii="黑体"/>
                <w:sz w:val="32"/>
              </w:rPr>
            </w:pPr>
          </w:p>
          <w:p w:rsidR="00FB5F59" w:rsidRDefault="00CA4034">
            <w:pPr>
              <w:pStyle w:val="TableParagraph"/>
              <w:spacing w:before="266"/>
              <w:ind w:left="6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3</w:t>
            </w:r>
          </w:p>
        </w:tc>
        <w:tc>
          <w:tcPr>
            <w:tcW w:w="2392" w:type="dxa"/>
          </w:tcPr>
          <w:p w:rsidR="00FB5F59" w:rsidRDefault="00FB5F59">
            <w:pPr>
              <w:pStyle w:val="TableParagraph"/>
              <w:rPr>
                <w:rFonts w:ascii="黑体"/>
                <w:sz w:val="36"/>
              </w:rPr>
            </w:pPr>
          </w:p>
          <w:p w:rsidR="00FB5F59" w:rsidRDefault="00CA4034">
            <w:pPr>
              <w:pStyle w:val="TableParagraph"/>
              <w:spacing w:line="244" w:lineRule="auto"/>
              <w:ind w:left="107" w:right="95"/>
              <w:rPr>
                <w:sz w:val="30"/>
              </w:rPr>
            </w:pPr>
            <w:r>
              <w:rPr>
                <w:sz w:val="30"/>
              </w:rPr>
              <w:t>博士后合作导师的学术水平</w:t>
            </w:r>
          </w:p>
        </w:tc>
        <w:tc>
          <w:tcPr>
            <w:tcW w:w="4296" w:type="dxa"/>
          </w:tcPr>
          <w:p w:rsidR="00FB5F59" w:rsidRDefault="00FB5F59">
            <w:pPr>
              <w:pStyle w:val="TableParagraph"/>
              <w:rPr>
                <w:rFonts w:ascii="黑体"/>
                <w:sz w:val="36"/>
              </w:rPr>
            </w:pPr>
          </w:p>
          <w:p w:rsidR="00FB5F59" w:rsidRDefault="00CA4034">
            <w:pPr>
              <w:pStyle w:val="TableParagraph"/>
              <w:spacing w:line="244" w:lineRule="auto"/>
              <w:ind w:left="108" w:right="95"/>
              <w:rPr>
                <w:sz w:val="30"/>
              </w:rPr>
            </w:pPr>
            <w:r>
              <w:rPr>
                <w:sz w:val="30"/>
              </w:rPr>
              <w:t>在研究计划所属领域的学术贡献和创新活跃度</w:t>
            </w:r>
          </w:p>
        </w:tc>
        <w:tc>
          <w:tcPr>
            <w:tcW w:w="864" w:type="dxa"/>
          </w:tcPr>
          <w:p w:rsidR="00FB5F59" w:rsidRDefault="00FB5F59">
            <w:pPr>
              <w:pStyle w:val="TableParagraph"/>
              <w:rPr>
                <w:rFonts w:ascii="黑体"/>
                <w:sz w:val="32"/>
              </w:rPr>
            </w:pPr>
          </w:p>
          <w:p w:rsidR="00FB5F59" w:rsidRDefault="00CA4034">
            <w:pPr>
              <w:pStyle w:val="TableParagraph"/>
              <w:spacing w:before="266"/>
              <w:ind w:left="111" w:right="102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15</w:t>
            </w:r>
          </w:p>
        </w:tc>
      </w:tr>
      <w:tr w:rsidR="00FB5F59">
        <w:trPr>
          <w:trHeight w:val="1701"/>
        </w:trPr>
        <w:tc>
          <w:tcPr>
            <w:tcW w:w="817" w:type="dxa"/>
          </w:tcPr>
          <w:p w:rsidR="00FB5F59" w:rsidRDefault="00FB5F59">
            <w:pPr>
              <w:pStyle w:val="TableParagraph"/>
              <w:rPr>
                <w:rFonts w:ascii="黑体"/>
                <w:sz w:val="32"/>
              </w:rPr>
            </w:pPr>
          </w:p>
          <w:p w:rsidR="00FB5F59" w:rsidRDefault="00CA4034">
            <w:pPr>
              <w:pStyle w:val="TableParagraph"/>
              <w:spacing w:before="266"/>
              <w:ind w:left="6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4</w:t>
            </w:r>
          </w:p>
        </w:tc>
        <w:tc>
          <w:tcPr>
            <w:tcW w:w="2392" w:type="dxa"/>
          </w:tcPr>
          <w:p w:rsidR="00FB5F59" w:rsidRDefault="00FB5F59">
            <w:pPr>
              <w:pStyle w:val="TableParagraph"/>
              <w:rPr>
                <w:rFonts w:ascii="黑体"/>
                <w:sz w:val="30"/>
              </w:rPr>
            </w:pPr>
          </w:p>
          <w:p w:rsidR="00FB5F59" w:rsidRDefault="00FB5F59">
            <w:pPr>
              <w:pStyle w:val="TableParagraph"/>
              <w:spacing w:before="3"/>
              <w:rPr>
                <w:rFonts w:ascii="黑体"/>
              </w:rPr>
            </w:pPr>
          </w:p>
          <w:p w:rsidR="00FB5F59" w:rsidRDefault="00CA4034">
            <w:pPr>
              <w:pStyle w:val="TableParagraph"/>
              <w:ind w:left="89" w:right="153"/>
              <w:jc w:val="center"/>
              <w:rPr>
                <w:sz w:val="30"/>
              </w:rPr>
            </w:pPr>
            <w:r>
              <w:rPr>
                <w:sz w:val="30"/>
              </w:rPr>
              <w:t>科研平台的条件</w:t>
            </w:r>
          </w:p>
        </w:tc>
        <w:tc>
          <w:tcPr>
            <w:tcW w:w="4296" w:type="dxa"/>
          </w:tcPr>
          <w:p w:rsidR="00FB5F59" w:rsidRDefault="00FB5F59">
            <w:pPr>
              <w:pStyle w:val="TableParagraph"/>
              <w:rPr>
                <w:rFonts w:ascii="黑体"/>
                <w:sz w:val="30"/>
              </w:rPr>
            </w:pPr>
          </w:p>
          <w:p w:rsidR="00FB5F59" w:rsidRDefault="00FB5F59">
            <w:pPr>
              <w:pStyle w:val="TableParagraph"/>
              <w:spacing w:before="3"/>
              <w:rPr>
                <w:rFonts w:ascii="黑体"/>
              </w:rPr>
            </w:pPr>
          </w:p>
          <w:p w:rsidR="00FB5F59" w:rsidRDefault="00CA4034"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对研究计划的支撑作用</w:t>
            </w:r>
          </w:p>
        </w:tc>
        <w:tc>
          <w:tcPr>
            <w:tcW w:w="864" w:type="dxa"/>
          </w:tcPr>
          <w:p w:rsidR="00FB5F59" w:rsidRDefault="00FB5F59">
            <w:pPr>
              <w:pStyle w:val="TableParagraph"/>
              <w:rPr>
                <w:rFonts w:ascii="黑体"/>
                <w:sz w:val="32"/>
              </w:rPr>
            </w:pPr>
          </w:p>
          <w:p w:rsidR="00FB5F59" w:rsidRDefault="00CA4034">
            <w:pPr>
              <w:pStyle w:val="TableParagraph"/>
              <w:spacing w:before="266"/>
              <w:ind w:left="111" w:right="102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15</w:t>
            </w:r>
          </w:p>
        </w:tc>
      </w:tr>
      <w:tr w:rsidR="00FB5F59">
        <w:trPr>
          <w:trHeight w:val="1700"/>
        </w:trPr>
        <w:tc>
          <w:tcPr>
            <w:tcW w:w="817" w:type="dxa"/>
          </w:tcPr>
          <w:p w:rsidR="00FB5F59" w:rsidRDefault="00FB5F59">
            <w:pPr>
              <w:pStyle w:val="TableParagraph"/>
              <w:rPr>
                <w:rFonts w:ascii="黑体"/>
                <w:sz w:val="32"/>
              </w:rPr>
            </w:pPr>
          </w:p>
          <w:p w:rsidR="00FB5F59" w:rsidRDefault="00CA4034">
            <w:pPr>
              <w:pStyle w:val="TableParagraph"/>
              <w:spacing w:before="266"/>
              <w:ind w:left="6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5</w:t>
            </w:r>
          </w:p>
        </w:tc>
        <w:tc>
          <w:tcPr>
            <w:tcW w:w="2392" w:type="dxa"/>
          </w:tcPr>
          <w:p w:rsidR="00FB5F59" w:rsidRDefault="00FB5F59">
            <w:pPr>
              <w:pStyle w:val="TableParagraph"/>
              <w:spacing w:before="1"/>
              <w:rPr>
                <w:rFonts w:ascii="黑体"/>
                <w:sz w:val="36"/>
              </w:rPr>
            </w:pPr>
          </w:p>
          <w:p w:rsidR="00FB5F59" w:rsidRDefault="00CA4034">
            <w:pPr>
              <w:pStyle w:val="TableParagraph"/>
              <w:spacing w:line="242" w:lineRule="auto"/>
              <w:ind w:left="107" w:right="95"/>
              <w:rPr>
                <w:sz w:val="30"/>
              </w:rPr>
            </w:pPr>
            <w:r>
              <w:rPr>
                <w:sz w:val="30"/>
              </w:rPr>
              <w:t>研究方向的前沿性</w:t>
            </w:r>
          </w:p>
        </w:tc>
        <w:tc>
          <w:tcPr>
            <w:tcW w:w="4296" w:type="dxa"/>
          </w:tcPr>
          <w:p w:rsidR="00FB5F59" w:rsidRDefault="00FB5F59">
            <w:pPr>
              <w:pStyle w:val="TableParagraph"/>
              <w:rPr>
                <w:rFonts w:ascii="黑体"/>
                <w:sz w:val="30"/>
              </w:rPr>
            </w:pPr>
          </w:p>
          <w:p w:rsidR="00FB5F59" w:rsidRDefault="00FB5F59">
            <w:pPr>
              <w:pStyle w:val="TableParagraph"/>
              <w:spacing w:before="3"/>
              <w:rPr>
                <w:rFonts w:ascii="黑体"/>
              </w:rPr>
            </w:pPr>
          </w:p>
          <w:p w:rsidR="00FB5F59" w:rsidRDefault="00CA4034"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与规定资助领域的相关性</w:t>
            </w:r>
          </w:p>
        </w:tc>
        <w:tc>
          <w:tcPr>
            <w:tcW w:w="864" w:type="dxa"/>
          </w:tcPr>
          <w:p w:rsidR="00FB5F59" w:rsidRDefault="00FB5F59">
            <w:pPr>
              <w:pStyle w:val="TableParagraph"/>
              <w:rPr>
                <w:rFonts w:ascii="黑体"/>
                <w:sz w:val="32"/>
              </w:rPr>
            </w:pPr>
          </w:p>
          <w:p w:rsidR="00FB5F59" w:rsidRDefault="00CA4034">
            <w:pPr>
              <w:pStyle w:val="TableParagraph"/>
              <w:spacing w:before="266"/>
              <w:ind w:left="111" w:right="102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30</w:t>
            </w:r>
          </w:p>
        </w:tc>
      </w:tr>
    </w:tbl>
    <w:p w:rsidR="00FB5F59" w:rsidRDefault="00FB5F59"/>
    <w:p w:rsidR="00FB5F59" w:rsidRDefault="00FB5F59">
      <w:pPr>
        <w:spacing w:line="560" w:lineRule="exact"/>
        <w:ind w:firstLineChars="200" w:firstLine="480"/>
        <w:rPr>
          <w:rFonts w:ascii="宋体" w:eastAsia="宋体" w:hAnsi="宋体" w:cs="宋体"/>
          <w:color w:val="333333"/>
          <w:sz w:val="24"/>
        </w:rPr>
      </w:pPr>
    </w:p>
    <w:sectPr w:rsidR="00FB5F5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31" w:rsidRDefault="004D5131">
      <w:r>
        <w:separator/>
      </w:r>
    </w:p>
  </w:endnote>
  <w:endnote w:type="continuationSeparator" w:id="0">
    <w:p w:rsidR="004D5131" w:rsidRDefault="004D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59" w:rsidRDefault="00CA403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9977120</wp:posOffset>
              </wp:positionV>
              <wp:extent cx="1092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5F59" w:rsidRDefault="00CA4034">
                          <w:pPr>
                            <w:spacing w:line="203" w:lineRule="exact"/>
                            <w:ind w:left="4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52AF">
                            <w:rPr>
                              <w:rFonts w:ascii="Calibri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3.3pt;margin-top:785.6pt;width:8.6pt;height:11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" filled="f" stroked="f">
              <v:textbox inset="0,0,0,0">
                <w:txbxContent>
                  <w:p w:rsidR="00FB5F59" w:rsidRDefault="00CA4034">
                    <w:pPr>
                      <w:spacing w:line="203" w:lineRule="exact"/>
                      <w:ind w:left="4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52AF">
                      <w:rPr>
                        <w:rFonts w:ascii="Calibri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31" w:rsidRDefault="004D5131">
      <w:r>
        <w:separator/>
      </w:r>
    </w:p>
  </w:footnote>
  <w:footnote w:type="continuationSeparator" w:id="0">
    <w:p w:rsidR="004D5131" w:rsidRDefault="004D5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3">
    <w:nsid w:val="03D62ECE"/>
    <w:multiLevelType w:val="multilevel"/>
    <w:tmpl w:val="03D62ECE"/>
    <w:lvl w:ilvl="0">
      <w:numFmt w:val="bullet"/>
      <w:lvlText w:val="□"/>
      <w:lvlJc w:val="left"/>
      <w:pPr>
        <w:ind w:left="383" w:hanging="26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6" w:hanging="264"/>
      </w:pPr>
      <w:rPr>
        <w:rFonts w:hint="default"/>
      </w:rPr>
    </w:lvl>
    <w:lvl w:ilvl="2">
      <w:numFmt w:val="bullet"/>
      <w:lvlText w:val="•"/>
      <w:lvlJc w:val="left"/>
      <w:pPr>
        <w:ind w:left="1872" w:hanging="264"/>
      </w:pPr>
      <w:rPr>
        <w:rFonts w:hint="default"/>
      </w:rPr>
    </w:lvl>
    <w:lvl w:ilvl="3">
      <w:numFmt w:val="bullet"/>
      <w:lvlText w:val="•"/>
      <w:lvlJc w:val="left"/>
      <w:pPr>
        <w:ind w:left="2618" w:hanging="264"/>
      </w:pPr>
      <w:rPr>
        <w:rFonts w:hint="default"/>
      </w:rPr>
    </w:lvl>
    <w:lvl w:ilvl="4">
      <w:numFmt w:val="bullet"/>
      <w:lvlText w:val="•"/>
      <w:lvlJc w:val="left"/>
      <w:pPr>
        <w:ind w:left="3364" w:hanging="264"/>
      </w:pPr>
      <w:rPr>
        <w:rFonts w:hint="default"/>
      </w:rPr>
    </w:lvl>
    <w:lvl w:ilvl="5">
      <w:numFmt w:val="bullet"/>
      <w:lvlText w:val="•"/>
      <w:lvlJc w:val="left"/>
      <w:pPr>
        <w:ind w:left="4110" w:hanging="264"/>
      </w:pPr>
      <w:rPr>
        <w:rFonts w:hint="default"/>
      </w:rPr>
    </w:lvl>
    <w:lvl w:ilvl="6">
      <w:numFmt w:val="bullet"/>
      <w:lvlText w:val="•"/>
      <w:lvlJc w:val="left"/>
      <w:pPr>
        <w:ind w:left="4856" w:hanging="264"/>
      </w:pPr>
      <w:rPr>
        <w:rFonts w:hint="default"/>
      </w:rPr>
    </w:lvl>
    <w:lvl w:ilvl="7">
      <w:numFmt w:val="bullet"/>
      <w:lvlText w:val="•"/>
      <w:lvlJc w:val="left"/>
      <w:pPr>
        <w:ind w:left="5602" w:hanging="264"/>
      </w:pPr>
      <w:rPr>
        <w:rFonts w:hint="default"/>
      </w:rPr>
    </w:lvl>
    <w:lvl w:ilvl="8">
      <w:numFmt w:val="bullet"/>
      <w:lvlText w:val="•"/>
      <w:lvlJc w:val="left"/>
      <w:pPr>
        <w:ind w:left="6348" w:hanging="264"/>
      </w:pPr>
      <w:rPr>
        <w:rFonts w:hint="default"/>
      </w:rPr>
    </w:lvl>
  </w:abstractNum>
  <w:abstractNum w:abstractNumId="4">
    <w:nsid w:val="59ADCABA"/>
    <w:multiLevelType w:val="multilevel"/>
    <w:tmpl w:val="59ADCABA"/>
    <w:lvl w:ilvl="0">
      <w:numFmt w:val="bullet"/>
      <w:lvlText w:val=""/>
      <w:lvlJc w:val="left"/>
      <w:pPr>
        <w:ind w:left="227" w:hanging="215"/>
      </w:pPr>
      <w:rPr>
        <w:rFonts w:ascii="Wingdings" w:eastAsia="Wingdings" w:hAnsi="Wingdings" w:cs="Wingdings" w:hint="default"/>
        <w:spacing w:val="-3"/>
        <w:w w:val="100"/>
        <w:sz w:val="22"/>
        <w:szCs w:val="22"/>
      </w:rPr>
    </w:lvl>
    <w:lvl w:ilvl="1">
      <w:numFmt w:val="bullet"/>
      <w:lvlText w:val="•"/>
      <w:lvlJc w:val="left"/>
      <w:pPr>
        <w:ind w:left="1110" w:hanging="215"/>
      </w:pPr>
      <w:rPr>
        <w:rFonts w:hint="default"/>
      </w:rPr>
    </w:lvl>
    <w:lvl w:ilvl="2">
      <w:numFmt w:val="bullet"/>
      <w:lvlText w:val="•"/>
      <w:lvlJc w:val="left"/>
      <w:pPr>
        <w:ind w:left="2001" w:hanging="215"/>
      </w:pPr>
      <w:rPr>
        <w:rFonts w:hint="default"/>
      </w:rPr>
    </w:lvl>
    <w:lvl w:ilvl="3">
      <w:numFmt w:val="bullet"/>
      <w:lvlText w:val="•"/>
      <w:lvlJc w:val="left"/>
      <w:pPr>
        <w:ind w:left="2891" w:hanging="215"/>
      </w:pPr>
      <w:rPr>
        <w:rFonts w:hint="default"/>
      </w:rPr>
    </w:lvl>
    <w:lvl w:ilvl="4">
      <w:numFmt w:val="bullet"/>
      <w:lvlText w:val="•"/>
      <w:lvlJc w:val="left"/>
      <w:pPr>
        <w:ind w:left="3782" w:hanging="215"/>
      </w:pPr>
      <w:rPr>
        <w:rFonts w:hint="default"/>
      </w:rPr>
    </w:lvl>
    <w:lvl w:ilvl="5">
      <w:numFmt w:val="bullet"/>
      <w:lvlText w:val="•"/>
      <w:lvlJc w:val="left"/>
      <w:pPr>
        <w:ind w:left="4672" w:hanging="215"/>
      </w:pPr>
      <w:rPr>
        <w:rFonts w:hint="default"/>
      </w:rPr>
    </w:lvl>
    <w:lvl w:ilvl="6">
      <w:numFmt w:val="bullet"/>
      <w:lvlText w:val="•"/>
      <w:lvlJc w:val="left"/>
      <w:pPr>
        <w:ind w:left="5563" w:hanging="215"/>
      </w:pPr>
      <w:rPr>
        <w:rFonts w:hint="default"/>
      </w:rPr>
    </w:lvl>
    <w:lvl w:ilvl="7">
      <w:numFmt w:val="bullet"/>
      <w:lvlText w:val="•"/>
      <w:lvlJc w:val="left"/>
      <w:pPr>
        <w:ind w:left="6453" w:hanging="215"/>
      </w:pPr>
      <w:rPr>
        <w:rFonts w:hint="default"/>
      </w:rPr>
    </w:lvl>
    <w:lvl w:ilvl="8">
      <w:numFmt w:val="bullet"/>
      <w:lvlText w:val="•"/>
      <w:lvlJc w:val="left"/>
      <w:pPr>
        <w:ind w:left="7344" w:hanging="215"/>
      </w:pPr>
      <w:rPr>
        <w:rFonts w:hint="default"/>
      </w:rPr>
    </w:lvl>
  </w:abstractNum>
  <w:abstractNum w:abstractNumId="5">
    <w:nsid w:val="6FF25AFC"/>
    <w:multiLevelType w:val="singleLevel"/>
    <w:tmpl w:val="6FF25A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NDIxNWE5ZDMxOWMyMzM5ZTllNDY1MzA0ZWY4YWYifQ=="/>
  </w:docVars>
  <w:rsids>
    <w:rsidRoot w:val="00FB5F59"/>
    <w:rsid w:val="001152AF"/>
    <w:rsid w:val="002340F0"/>
    <w:rsid w:val="004D5131"/>
    <w:rsid w:val="00CA4034"/>
    <w:rsid w:val="00CA44C8"/>
    <w:rsid w:val="00FB5F59"/>
    <w:rsid w:val="06F81A94"/>
    <w:rsid w:val="08666094"/>
    <w:rsid w:val="13056258"/>
    <w:rsid w:val="292366DA"/>
    <w:rsid w:val="3FCC705E"/>
    <w:rsid w:val="43917E2B"/>
    <w:rsid w:val="45754125"/>
    <w:rsid w:val="45F416D5"/>
    <w:rsid w:val="4B0656E8"/>
    <w:rsid w:val="4EC9020B"/>
    <w:rsid w:val="753F7D07"/>
    <w:rsid w:val="780628EE"/>
    <w:rsid w:val="7B5F6E30"/>
    <w:rsid w:val="7DD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uiPriority w:val="1"/>
    <w:qFormat/>
    <w:pPr>
      <w:spacing w:before="37"/>
      <w:ind w:left="864"/>
      <w:outlineLvl w:val="0"/>
    </w:pPr>
    <w:rPr>
      <w:rFonts w:ascii="黑体" w:eastAsia="黑体" w:hAnsi="黑体" w:cs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仿宋" w:eastAsia="仿宋" w:hAnsi="仿宋" w:cs="仿宋"/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autoRedefine/>
    <w:qFormat/>
    <w:rPr>
      <w:b/>
      <w:bCs/>
    </w:rPr>
  </w:style>
  <w:style w:type="character" w:styleId="a6">
    <w:name w:val="FollowedHyperlink"/>
    <w:basedOn w:val="a0"/>
    <w:autoRedefine/>
    <w:qFormat/>
    <w:rPr>
      <w:color w:val="000000"/>
      <w:sz w:val="12"/>
      <w:szCs w:val="12"/>
      <w:u w:val="none"/>
    </w:rPr>
  </w:style>
  <w:style w:type="character" w:styleId="HTML">
    <w:name w:val="HTML Definition"/>
    <w:basedOn w:val="a0"/>
    <w:autoRedefine/>
    <w:qFormat/>
    <w:rPr>
      <w:i/>
      <w:iCs/>
    </w:rPr>
  </w:style>
  <w:style w:type="character" w:styleId="a7">
    <w:name w:val="Hyperlink"/>
    <w:basedOn w:val="a0"/>
    <w:autoRedefine/>
    <w:qFormat/>
    <w:rPr>
      <w:color w:val="000000"/>
      <w:sz w:val="12"/>
      <w:szCs w:val="12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qFormat/>
    <w:rPr>
      <w:rFonts w:ascii="Consolas" w:eastAsia="Consolas" w:hAnsi="Consolas" w:cs="Consolas"/>
      <w:sz w:val="21"/>
      <w:szCs w:val="21"/>
    </w:rPr>
  </w:style>
  <w:style w:type="character" w:customStyle="1" w:styleId="layui-this">
    <w:name w:val="layui-this"/>
    <w:basedOn w:val="a0"/>
    <w:autoRedefine/>
    <w:qFormat/>
    <w:rPr>
      <w:bdr w:val="single" w:sz="4" w:space="0" w:color="EEEEEE"/>
      <w:shd w:val="clear" w:color="auto" w:fill="FFFFFF"/>
    </w:rPr>
  </w:style>
  <w:style w:type="character" w:customStyle="1" w:styleId="10">
    <w:name w:val="正文1"/>
    <w:basedOn w:val="a0"/>
    <w:autoRedefine/>
    <w:qFormat/>
    <w:rPr>
      <w:color w:val="FFFFFF"/>
      <w:shd w:val="clear" w:color="auto" w:fill="000000"/>
    </w:rPr>
  </w:style>
  <w:style w:type="character" w:customStyle="1" w:styleId="cur">
    <w:name w:val="cur"/>
    <w:basedOn w:val="a0"/>
    <w:rPr>
      <w:color w:val="FFFFFF"/>
      <w:shd w:val="clear" w:color="auto" w:fill="CE0609"/>
    </w:rPr>
  </w:style>
  <w:style w:type="character" w:customStyle="1" w:styleId="first-child">
    <w:name w:val="first-child"/>
    <w:basedOn w:val="a0"/>
    <w:autoRedefine/>
    <w:qFormat/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</w:rPr>
  </w:style>
  <w:style w:type="paragraph" w:styleId="a8">
    <w:name w:val="Balloon Text"/>
    <w:basedOn w:val="a"/>
    <w:link w:val="Char"/>
    <w:rsid w:val="002340F0"/>
    <w:rPr>
      <w:sz w:val="18"/>
      <w:szCs w:val="18"/>
    </w:rPr>
  </w:style>
  <w:style w:type="character" w:customStyle="1" w:styleId="Char">
    <w:name w:val="批注框文本 Char"/>
    <w:basedOn w:val="a0"/>
    <w:link w:val="a8"/>
    <w:rsid w:val="002340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Char0"/>
    <w:rsid w:val="00CA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A44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1"/>
    <w:rsid w:val="00CA4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CA44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Definition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uiPriority w:val="1"/>
    <w:qFormat/>
    <w:pPr>
      <w:spacing w:before="37"/>
      <w:ind w:left="864"/>
      <w:outlineLvl w:val="0"/>
    </w:pPr>
    <w:rPr>
      <w:rFonts w:ascii="黑体" w:eastAsia="黑体" w:hAnsi="黑体" w:cs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Pr>
      <w:rFonts w:ascii="仿宋" w:eastAsia="仿宋" w:hAnsi="仿宋" w:cs="仿宋"/>
      <w:sz w:val="32"/>
      <w:szCs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autoRedefine/>
    <w:qFormat/>
    <w:rPr>
      <w:b/>
      <w:bCs/>
    </w:rPr>
  </w:style>
  <w:style w:type="character" w:styleId="a6">
    <w:name w:val="FollowedHyperlink"/>
    <w:basedOn w:val="a0"/>
    <w:autoRedefine/>
    <w:qFormat/>
    <w:rPr>
      <w:color w:val="000000"/>
      <w:sz w:val="12"/>
      <w:szCs w:val="12"/>
      <w:u w:val="none"/>
    </w:rPr>
  </w:style>
  <w:style w:type="character" w:styleId="HTML">
    <w:name w:val="HTML Definition"/>
    <w:basedOn w:val="a0"/>
    <w:autoRedefine/>
    <w:qFormat/>
    <w:rPr>
      <w:i/>
      <w:iCs/>
    </w:rPr>
  </w:style>
  <w:style w:type="character" w:styleId="a7">
    <w:name w:val="Hyperlink"/>
    <w:basedOn w:val="a0"/>
    <w:autoRedefine/>
    <w:qFormat/>
    <w:rPr>
      <w:color w:val="000000"/>
      <w:sz w:val="12"/>
      <w:szCs w:val="12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qFormat/>
    <w:rPr>
      <w:rFonts w:ascii="Consolas" w:eastAsia="Consolas" w:hAnsi="Consolas" w:cs="Consolas"/>
      <w:sz w:val="21"/>
      <w:szCs w:val="21"/>
    </w:rPr>
  </w:style>
  <w:style w:type="character" w:customStyle="1" w:styleId="layui-this">
    <w:name w:val="layui-this"/>
    <w:basedOn w:val="a0"/>
    <w:autoRedefine/>
    <w:qFormat/>
    <w:rPr>
      <w:bdr w:val="single" w:sz="4" w:space="0" w:color="EEEEEE"/>
      <w:shd w:val="clear" w:color="auto" w:fill="FFFFFF"/>
    </w:rPr>
  </w:style>
  <w:style w:type="character" w:customStyle="1" w:styleId="10">
    <w:name w:val="正文1"/>
    <w:basedOn w:val="a0"/>
    <w:autoRedefine/>
    <w:qFormat/>
    <w:rPr>
      <w:color w:val="FFFFFF"/>
      <w:shd w:val="clear" w:color="auto" w:fill="000000"/>
    </w:rPr>
  </w:style>
  <w:style w:type="character" w:customStyle="1" w:styleId="cur">
    <w:name w:val="cur"/>
    <w:basedOn w:val="a0"/>
    <w:rPr>
      <w:color w:val="FFFFFF"/>
      <w:shd w:val="clear" w:color="auto" w:fill="CE0609"/>
    </w:rPr>
  </w:style>
  <w:style w:type="character" w:customStyle="1" w:styleId="first-child">
    <w:name w:val="first-child"/>
    <w:basedOn w:val="a0"/>
    <w:autoRedefine/>
    <w:qFormat/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</w:rPr>
  </w:style>
  <w:style w:type="paragraph" w:styleId="a8">
    <w:name w:val="Balloon Text"/>
    <w:basedOn w:val="a"/>
    <w:link w:val="Char"/>
    <w:rsid w:val="002340F0"/>
    <w:rPr>
      <w:sz w:val="18"/>
      <w:szCs w:val="18"/>
    </w:rPr>
  </w:style>
  <w:style w:type="character" w:customStyle="1" w:styleId="Char">
    <w:name w:val="批注框文本 Char"/>
    <w:basedOn w:val="a0"/>
    <w:link w:val="a8"/>
    <w:rsid w:val="002340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Char0"/>
    <w:rsid w:val="00CA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CA44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1"/>
    <w:rsid w:val="00CA4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rsid w:val="00CA44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jj.chinapostdoctor.org.cn/website/userfiles/info/fujian/20230209/3c346243-4cd1-4cc9-b329-ff4335d6a9aa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栾宏斌</cp:lastModifiedBy>
  <cp:revision>3</cp:revision>
  <cp:lastPrinted>2024-02-27T02:27:00Z</cp:lastPrinted>
  <dcterms:created xsi:type="dcterms:W3CDTF">2021-05-11T01:34:00Z</dcterms:created>
  <dcterms:modified xsi:type="dcterms:W3CDTF">2024-02-27T07:04:00Z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58A6EA784F5644049F8F82A892645482_13</vt:lpwstr>
  </property>
</Properties>
</file>