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57D" w:rsidRDefault="00FA6EDE">
      <w:pPr>
        <w:pStyle w:val="a3"/>
        <w:spacing w:before="38"/>
        <w:ind w:left="485"/>
        <w:rPr>
          <w:rFonts w:ascii="Times New Roman" w:eastAsia="黑体"/>
          <w:lang w:eastAsia="zh-CN"/>
        </w:rPr>
      </w:pPr>
      <w:bookmarkStart w:id="0" w:name="_GoBack"/>
      <w:bookmarkEnd w:id="0"/>
      <w:r>
        <w:rPr>
          <w:rFonts w:ascii="黑体" w:eastAsia="黑体" w:hint="eastAsia"/>
          <w:lang w:eastAsia="zh-CN"/>
        </w:rPr>
        <w:t>附件 1</w:t>
      </w:r>
    </w:p>
    <w:p w:rsidR="006E557D" w:rsidRDefault="006E557D">
      <w:pPr>
        <w:pStyle w:val="a3"/>
        <w:rPr>
          <w:rFonts w:ascii="Times New Roman"/>
          <w:sz w:val="34"/>
          <w:lang w:eastAsia="zh-CN"/>
        </w:rPr>
      </w:pPr>
    </w:p>
    <w:p w:rsidR="006E557D" w:rsidRDefault="006E557D">
      <w:pPr>
        <w:pStyle w:val="a3"/>
        <w:spacing w:before="7"/>
        <w:rPr>
          <w:rFonts w:ascii="Times New Roman"/>
          <w:sz w:val="33"/>
          <w:lang w:eastAsia="zh-CN"/>
        </w:rPr>
      </w:pPr>
    </w:p>
    <w:p w:rsidR="006E557D" w:rsidRDefault="00FA6EDE">
      <w:pPr>
        <w:pStyle w:val="1"/>
        <w:ind w:right="920"/>
        <w:jc w:val="center"/>
        <w:rPr>
          <w:lang w:eastAsia="zh-CN"/>
        </w:rPr>
      </w:pPr>
      <w:r>
        <w:rPr>
          <w:rFonts w:ascii="Times New Roman" w:eastAsia="Times New Roman"/>
          <w:lang w:eastAsia="zh-CN"/>
        </w:rPr>
        <w:t xml:space="preserve">2024 </w:t>
      </w:r>
      <w:r>
        <w:rPr>
          <w:lang w:eastAsia="zh-CN"/>
        </w:rPr>
        <w:t>年度国家资助博士后研究人员计划</w:t>
      </w:r>
    </w:p>
    <w:p w:rsidR="006E557D" w:rsidRDefault="00FA6EDE">
      <w:pPr>
        <w:spacing w:before="17"/>
        <w:ind w:left="840" w:right="920"/>
        <w:jc w:val="center"/>
        <w:rPr>
          <w:rFonts w:ascii="黑体" w:eastAsia="黑体"/>
          <w:sz w:val="44"/>
          <w:lang w:eastAsia="zh-CN"/>
        </w:rPr>
      </w:pPr>
      <w:r>
        <w:rPr>
          <w:rFonts w:ascii="黑体" w:eastAsia="黑体" w:hint="eastAsia"/>
          <w:sz w:val="44"/>
          <w:lang w:eastAsia="zh-CN"/>
        </w:rPr>
        <w:t>（</w:t>
      </w:r>
      <w:r>
        <w:rPr>
          <w:rFonts w:ascii="Times New Roman" w:eastAsia="Times New Roman"/>
          <w:sz w:val="44"/>
          <w:lang w:eastAsia="zh-CN"/>
        </w:rPr>
        <w:t>B</w:t>
      </w:r>
      <w:r>
        <w:rPr>
          <w:rFonts w:ascii="黑体" w:eastAsia="黑体" w:hint="eastAsia"/>
          <w:sz w:val="44"/>
          <w:lang w:eastAsia="zh-CN"/>
        </w:rPr>
        <w:t>、</w:t>
      </w:r>
      <w:r>
        <w:rPr>
          <w:rFonts w:ascii="Times New Roman" w:eastAsia="Times New Roman"/>
          <w:sz w:val="44"/>
          <w:lang w:eastAsia="zh-CN"/>
        </w:rPr>
        <w:t xml:space="preserve">C </w:t>
      </w:r>
      <w:r>
        <w:rPr>
          <w:rFonts w:ascii="黑体" w:eastAsia="黑体" w:hint="eastAsia"/>
          <w:sz w:val="44"/>
          <w:lang w:eastAsia="zh-CN"/>
        </w:rPr>
        <w:t>档）申报指南</w:t>
      </w:r>
    </w:p>
    <w:p w:rsidR="006E557D" w:rsidRDefault="006E557D">
      <w:pPr>
        <w:pStyle w:val="a3"/>
        <w:spacing w:before="3"/>
        <w:rPr>
          <w:rFonts w:ascii="黑体"/>
          <w:sz w:val="44"/>
          <w:lang w:eastAsia="zh-CN"/>
        </w:rPr>
      </w:pPr>
    </w:p>
    <w:p w:rsidR="006E557D" w:rsidRDefault="00FA6EDE">
      <w:pPr>
        <w:pStyle w:val="a3"/>
        <w:ind w:left="1124"/>
        <w:rPr>
          <w:rFonts w:ascii="黑体" w:eastAsia="黑体"/>
          <w:lang w:eastAsia="zh-CN"/>
        </w:rPr>
      </w:pPr>
      <w:r>
        <w:rPr>
          <w:rFonts w:ascii="黑体" w:eastAsia="黑体" w:hint="eastAsia"/>
          <w:lang w:eastAsia="zh-CN"/>
        </w:rPr>
        <w:t>一、资助标准及数量</w:t>
      </w:r>
    </w:p>
    <w:p w:rsidR="006E557D" w:rsidRDefault="00FA6EDE">
      <w:pPr>
        <w:pStyle w:val="a3"/>
        <w:spacing w:before="190" w:line="350" w:lineRule="auto"/>
        <w:ind w:left="485" w:right="563" w:firstLine="638"/>
        <w:jc w:val="both"/>
        <w:rPr>
          <w:lang w:eastAsia="zh-CN"/>
        </w:rPr>
      </w:pPr>
      <w:r>
        <w:rPr>
          <w:spacing w:val="-6"/>
          <w:lang w:eastAsia="zh-CN"/>
        </w:rPr>
        <w:t xml:space="preserve">国家资助博士后研究人员计划 </w:t>
      </w:r>
      <w:r>
        <w:rPr>
          <w:rFonts w:ascii="Times New Roman" w:eastAsia="Times New Roman"/>
          <w:lang w:eastAsia="zh-CN"/>
        </w:rPr>
        <w:t>B</w:t>
      </w:r>
      <w:r>
        <w:rPr>
          <w:spacing w:val="5"/>
          <w:lang w:eastAsia="zh-CN"/>
        </w:rPr>
        <w:t>、</w:t>
      </w:r>
      <w:r>
        <w:rPr>
          <w:rFonts w:ascii="Times New Roman" w:eastAsia="Times New Roman"/>
          <w:lang w:eastAsia="zh-CN"/>
        </w:rPr>
        <w:t xml:space="preserve">C </w:t>
      </w:r>
      <w:r>
        <w:rPr>
          <w:spacing w:val="5"/>
          <w:lang w:eastAsia="zh-CN"/>
        </w:rPr>
        <w:t>档</w:t>
      </w:r>
      <w:r>
        <w:rPr>
          <w:lang w:eastAsia="zh-CN"/>
        </w:rPr>
        <w:t>（以下简称国资</w:t>
      </w:r>
      <w:r>
        <w:rPr>
          <w:spacing w:val="-27"/>
          <w:lang w:eastAsia="zh-CN"/>
        </w:rPr>
        <w:t xml:space="preserve">计划 </w:t>
      </w:r>
      <w:r>
        <w:rPr>
          <w:rFonts w:ascii="Times New Roman" w:eastAsia="Times New Roman"/>
          <w:lang w:eastAsia="zh-CN"/>
        </w:rPr>
        <w:t>B</w:t>
      </w:r>
      <w:r>
        <w:rPr>
          <w:spacing w:val="5"/>
          <w:lang w:eastAsia="zh-CN"/>
        </w:rPr>
        <w:t>、</w:t>
      </w:r>
      <w:r>
        <w:rPr>
          <w:rFonts w:ascii="Times New Roman" w:eastAsia="Times New Roman"/>
          <w:lang w:eastAsia="zh-CN"/>
        </w:rPr>
        <w:t xml:space="preserve">C </w:t>
      </w:r>
      <w:r>
        <w:rPr>
          <w:spacing w:val="5"/>
          <w:lang w:eastAsia="zh-CN"/>
        </w:rPr>
        <w:t>档），</w:t>
      </w:r>
      <w:r>
        <w:rPr>
          <w:spacing w:val="3"/>
          <w:lang w:eastAsia="zh-CN"/>
        </w:rPr>
        <w:t>资助期为两年。</w:t>
      </w:r>
      <w:r>
        <w:rPr>
          <w:rFonts w:ascii="Times New Roman" w:eastAsia="Times New Roman"/>
          <w:lang w:eastAsia="zh-CN"/>
        </w:rPr>
        <w:t xml:space="preserve">B </w:t>
      </w:r>
      <w:r>
        <w:rPr>
          <w:spacing w:val="3"/>
          <w:lang w:eastAsia="zh-CN"/>
        </w:rPr>
        <w:t>档资助标准为每人每年</w:t>
      </w:r>
    </w:p>
    <w:p w:rsidR="006E557D" w:rsidRDefault="00FA6EDE">
      <w:pPr>
        <w:pStyle w:val="a3"/>
        <w:spacing w:before="3"/>
        <w:ind w:left="485"/>
        <w:rPr>
          <w:lang w:eastAsia="zh-CN"/>
        </w:rPr>
      </w:pPr>
      <w:r>
        <w:rPr>
          <w:rFonts w:ascii="Times New Roman" w:eastAsia="Times New Roman"/>
          <w:lang w:eastAsia="zh-CN"/>
        </w:rPr>
        <w:t xml:space="preserve">18 </w:t>
      </w:r>
      <w:r>
        <w:rPr>
          <w:lang w:eastAsia="zh-CN"/>
        </w:rPr>
        <w:t>万元，</w:t>
      </w:r>
      <w:r>
        <w:rPr>
          <w:rFonts w:ascii="Times New Roman" w:eastAsia="Times New Roman"/>
          <w:lang w:eastAsia="zh-CN"/>
        </w:rPr>
        <w:t xml:space="preserve">2024 </w:t>
      </w:r>
      <w:r>
        <w:rPr>
          <w:lang w:eastAsia="zh-CN"/>
        </w:rPr>
        <w:t xml:space="preserve">年拟资助 </w:t>
      </w:r>
      <w:r>
        <w:rPr>
          <w:rFonts w:ascii="Times New Roman" w:eastAsia="Times New Roman"/>
          <w:lang w:eastAsia="zh-CN"/>
        </w:rPr>
        <w:t xml:space="preserve">1000 </w:t>
      </w:r>
      <w:r>
        <w:rPr>
          <w:lang w:eastAsia="zh-CN"/>
        </w:rPr>
        <w:t>人；</w:t>
      </w:r>
      <w:r>
        <w:rPr>
          <w:rFonts w:ascii="Times New Roman" w:eastAsia="Times New Roman"/>
          <w:lang w:eastAsia="zh-CN"/>
        </w:rPr>
        <w:t xml:space="preserve">C </w:t>
      </w:r>
      <w:r>
        <w:rPr>
          <w:lang w:eastAsia="zh-CN"/>
        </w:rPr>
        <w:t>档资助标准为每人每年</w:t>
      </w:r>
    </w:p>
    <w:p w:rsidR="006E557D" w:rsidRDefault="00FA6EDE">
      <w:pPr>
        <w:pStyle w:val="a3"/>
        <w:spacing w:before="190"/>
        <w:ind w:left="485"/>
        <w:rPr>
          <w:lang w:eastAsia="zh-CN"/>
        </w:rPr>
      </w:pPr>
      <w:r>
        <w:rPr>
          <w:rFonts w:ascii="Times New Roman" w:eastAsia="Times New Roman"/>
          <w:lang w:eastAsia="zh-CN"/>
        </w:rPr>
        <w:t xml:space="preserve">12 </w:t>
      </w:r>
      <w:r>
        <w:rPr>
          <w:lang w:eastAsia="zh-CN"/>
        </w:rPr>
        <w:t>万元，资助人数根据年度经费预算情况确定。</w:t>
      </w:r>
    </w:p>
    <w:p w:rsidR="006E557D" w:rsidRDefault="00FA6EDE">
      <w:pPr>
        <w:pStyle w:val="a3"/>
        <w:spacing w:before="190"/>
        <w:ind w:left="1124"/>
        <w:rPr>
          <w:rFonts w:ascii="黑体" w:eastAsia="黑体"/>
          <w:lang w:eastAsia="zh-CN"/>
        </w:rPr>
      </w:pPr>
      <w:r>
        <w:rPr>
          <w:rFonts w:ascii="黑体" w:eastAsia="黑体" w:hint="eastAsia"/>
          <w:lang w:eastAsia="zh-CN"/>
        </w:rPr>
        <w:t>二、申报条件</w:t>
      </w:r>
    </w:p>
    <w:p w:rsidR="006E557D" w:rsidRDefault="00FA6EDE">
      <w:pPr>
        <w:pStyle w:val="a3"/>
        <w:spacing w:before="190" w:line="350" w:lineRule="auto"/>
        <w:ind w:left="485" w:right="563" w:firstLine="638"/>
        <w:jc w:val="both"/>
        <w:rPr>
          <w:lang w:eastAsia="zh-CN"/>
        </w:rPr>
      </w:pPr>
      <w:r>
        <w:rPr>
          <w:lang w:eastAsia="zh-CN"/>
        </w:rPr>
        <w:t xml:space="preserve">申请人须为博士后科研流动站 </w:t>
      </w:r>
      <w:r>
        <w:rPr>
          <w:rFonts w:ascii="Times New Roman" w:eastAsia="Times New Roman"/>
          <w:lang w:eastAsia="zh-CN"/>
        </w:rPr>
        <w:t xml:space="preserve">2024 </w:t>
      </w:r>
      <w:r>
        <w:rPr>
          <w:lang w:eastAsia="zh-CN"/>
        </w:rPr>
        <w:t>年拟进站或新近进站全职从事博士后研究的人员，同时符合以下条件：</w:t>
      </w:r>
    </w:p>
    <w:p w:rsidR="006E557D" w:rsidRDefault="00FA6EDE">
      <w:pPr>
        <w:pStyle w:val="a3"/>
        <w:spacing w:before="3" w:line="350" w:lineRule="auto"/>
        <w:ind w:left="485" w:right="563" w:firstLine="638"/>
        <w:jc w:val="both"/>
        <w:rPr>
          <w:lang w:eastAsia="zh-CN"/>
        </w:rPr>
      </w:pPr>
      <w:r>
        <w:rPr>
          <w:lang w:eastAsia="zh-CN"/>
        </w:rPr>
        <w:t>（一）具有中华人民共和国国籍（含中国港澳台地区居民），拥护中华人民共和国宪法，遵守国家法律法规，具备良好思想品德。</w:t>
      </w:r>
    </w:p>
    <w:p w:rsidR="006E557D" w:rsidRDefault="00FA6EDE">
      <w:pPr>
        <w:pStyle w:val="a3"/>
        <w:spacing w:before="4" w:line="350" w:lineRule="auto"/>
        <w:ind w:left="485" w:right="565" w:firstLine="638"/>
        <w:jc w:val="both"/>
        <w:rPr>
          <w:lang w:eastAsia="zh-CN"/>
        </w:rPr>
      </w:pPr>
      <w:r>
        <w:rPr>
          <w:lang w:eastAsia="zh-CN"/>
        </w:rPr>
        <w:t>（二）具有较高的学术水平、较突出的科研潜力和工作业绩，无科研失信情况。</w:t>
      </w:r>
    </w:p>
    <w:p w:rsidR="006E557D" w:rsidRDefault="00FA6EDE">
      <w:pPr>
        <w:pStyle w:val="a3"/>
        <w:spacing w:before="3"/>
        <w:ind w:left="1124"/>
      </w:pPr>
      <w:r>
        <w:t>（三）</w:t>
      </w:r>
      <w:r>
        <w:rPr>
          <w:rFonts w:ascii="Times New Roman" w:eastAsia="Times New Roman"/>
        </w:rPr>
        <w:t xml:space="preserve">1988 </w:t>
      </w:r>
      <w:r>
        <w:t xml:space="preserve">年 </w:t>
      </w:r>
      <w:r>
        <w:rPr>
          <w:rFonts w:ascii="Times New Roman" w:eastAsia="Times New Roman"/>
        </w:rPr>
        <w:t xml:space="preserve">1 </w:t>
      </w:r>
      <w:r>
        <w:t xml:space="preserve">月 </w:t>
      </w:r>
      <w:r>
        <w:rPr>
          <w:rFonts w:ascii="Times New Roman" w:eastAsia="Times New Roman"/>
        </w:rPr>
        <w:t xml:space="preserve">1 </w:t>
      </w:r>
      <w:r>
        <w:t>日（含）以后出生。</w:t>
      </w:r>
    </w:p>
    <w:p w:rsidR="006E557D" w:rsidRDefault="00FA6EDE">
      <w:pPr>
        <w:pStyle w:val="a3"/>
        <w:spacing w:before="190" w:line="350" w:lineRule="auto"/>
        <w:ind w:left="485" w:right="563" w:firstLine="638"/>
        <w:jc w:val="both"/>
        <w:rPr>
          <w:lang w:eastAsia="zh-CN"/>
        </w:rPr>
      </w:pPr>
      <w:r>
        <w:rPr>
          <w:spacing w:val="12"/>
          <w:lang w:eastAsia="zh-CN"/>
        </w:rPr>
        <w:t>（</w:t>
      </w:r>
      <w:r>
        <w:rPr>
          <w:spacing w:val="10"/>
          <w:lang w:eastAsia="zh-CN"/>
        </w:rPr>
        <w:t>四）</w:t>
      </w:r>
      <w:r>
        <w:rPr>
          <w:spacing w:val="3"/>
          <w:lang w:eastAsia="zh-CN"/>
        </w:rPr>
        <w:t xml:space="preserve">新近进站的博士后研究人员须为 </w:t>
      </w:r>
      <w:r>
        <w:rPr>
          <w:rFonts w:ascii="Times New Roman" w:eastAsia="Times New Roman"/>
          <w:lang w:eastAsia="zh-CN"/>
        </w:rPr>
        <w:t xml:space="preserve">2023 </w:t>
      </w:r>
      <w:r>
        <w:rPr>
          <w:spacing w:val="-36"/>
          <w:lang w:eastAsia="zh-CN"/>
        </w:rPr>
        <w:t xml:space="preserve">年 </w:t>
      </w:r>
      <w:r>
        <w:rPr>
          <w:rFonts w:ascii="Times New Roman" w:eastAsia="Times New Roman"/>
          <w:lang w:eastAsia="zh-CN"/>
        </w:rPr>
        <w:t xml:space="preserve">3 </w:t>
      </w:r>
      <w:r>
        <w:rPr>
          <w:spacing w:val="-35"/>
          <w:lang w:eastAsia="zh-CN"/>
        </w:rPr>
        <w:t xml:space="preserve">月 </w:t>
      </w:r>
      <w:r>
        <w:rPr>
          <w:rFonts w:ascii="Times New Roman" w:eastAsia="Times New Roman"/>
          <w:lang w:eastAsia="zh-CN"/>
        </w:rPr>
        <w:t xml:space="preserve">1 </w:t>
      </w:r>
      <w:r>
        <w:rPr>
          <w:lang w:eastAsia="zh-CN"/>
        </w:rPr>
        <w:t>日（含）之后进站的人员。拟进站的获选人员须在获选通知</w:t>
      </w:r>
      <w:r>
        <w:rPr>
          <w:spacing w:val="-14"/>
          <w:lang w:eastAsia="zh-CN"/>
        </w:rPr>
        <w:t xml:space="preserve">印发之日起 </w:t>
      </w:r>
      <w:r>
        <w:rPr>
          <w:rFonts w:ascii="Times New Roman" w:eastAsia="Times New Roman"/>
          <w:lang w:eastAsia="zh-CN"/>
        </w:rPr>
        <w:t xml:space="preserve">3 </w:t>
      </w:r>
      <w:r>
        <w:rPr>
          <w:lang w:eastAsia="zh-CN"/>
        </w:rPr>
        <w:t>个月内办理进站手续。拟进站的申请人须提交学位证明。已获得博士学位证书的申请人须提供博士学位证</w:t>
      </w:r>
    </w:p>
    <w:p w:rsidR="006E557D" w:rsidRDefault="006E557D">
      <w:pPr>
        <w:spacing w:line="350" w:lineRule="auto"/>
        <w:jc w:val="both"/>
        <w:rPr>
          <w:lang w:eastAsia="zh-CN"/>
        </w:rPr>
        <w:sectPr w:rsidR="006E557D">
          <w:footerReference w:type="default" r:id="rId9"/>
          <w:type w:val="continuous"/>
          <w:pgSz w:w="11910" w:h="16840"/>
          <w:pgMar w:top="1520" w:right="1220" w:bottom="1000" w:left="1300" w:header="720" w:footer="817" w:gutter="0"/>
          <w:pgNumType w:start="1"/>
          <w:cols w:space="720"/>
        </w:sectPr>
      </w:pPr>
    </w:p>
    <w:p w:rsidR="006E557D" w:rsidRDefault="00FA6EDE">
      <w:pPr>
        <w:pStyle w:val="a3"/>
        <w:spacing w:before="32" w:line="350" w:lineRule="auto"/>
        <w:ind w:left="485" w:right="406"/>
        <w:rPr>
          <w:lang w:eastAsia="zh-CN"/>
        </w:rPr>
      </w:pPr>
      <w:r>
        <w:rPr>
          <w:lang w:eastAsia="zh-CN"/>
        </w:rPr>
        <w:lastRenderedPageBreak/>
        <w:t>和毕业证。暂未获得博士学位证书的应届博士毕业生须提供学生证、博士学位论文答辩决议书或博士学位论文预答辩通</w:t>
      </w:r>
      <w:r>
        <w:rPr>
          <w:spacing w:val="-13"/>
          <w:w w:val="95"/>
          <w:lang w:eastAsia="zh-CN"/>
        </w:rPr>
        <w:t xml:space="preserve">知书，或提供学校学位主管部门或所在院系出具的相关证明。 </w:t>
      </w:r>
      <w:r>
        <w:rPr>
          <w:spacing w:val="-13"/>
          <w:lang w:eastAsia="zh-CN"/>
        </w:rPr>
        <w:t>以上材料均须上传原件扫描件。</w:t>
      </w:r>
    </w:p>
    <w:p w:rsidR="006E557D" w:rsidRDefault="00FA6EDE">
      <w:pPr>
        <w:pStyle w:val="a3"/>
        <w:spacing w:before="6" w:line="350" w:lineRule="auto"/>
        <w:ind w:left="485" w:right="406" w:firstLine="638"/>
        <w:rPr>
          <w:lang w:eastAsia="zh-CN"/>
        </w:rPr>
      </w:pPr>
      <w:r>
        <w:rPr>
          <w:lang w:eastAsia="zh-CN"/>
        </w:rPr>
        <w:t>（五</w:t>
      </w:r>
      <w:r>
        <w:rPr>
          <w:spacing w:val="-53"/>
          <w:lang w:eastAsia="zh-CN"/>
        </w:rPr>
        <w:t>）</w:t>
      </w:r>
      <w:r>
        <w:rPr>
          <w:spacing w:val="-9"/>
          <w:lang w:eastAsia="zh-CN"/>
        </w:rPr>
        <w:t>入选博新计划</w:t>
      </w:r>
      <w:r>
        <w:rPr>
          <w:lang w:eastAsia="zh-CN"/>
        </w:rPr>
        <w:t>（</w:t>
      </w:r>
      <w:r>
        <w:rPr>
          <w:spacing w:val="-18"/>
          <w:lang w:eastAsia="zh-CN"/>
        </w:rPr>
        <w:t xml:space="preserve">国资计划 </w:t>
      </w:r>
      <w:r>
        <w:rPr>
          <w:rFonts w:ascii="Times New Roman" w:eastAsia="Times New Roman"/>
          <w:lang w:eastAsia="zh-CN"/>
        </w:rPr>
        <w:t xml:space="preserve">A </w:t>
      </w:r>
      <w:r>
        <w:rPr>
          <w:lang w:eastAsia="zh-CN"/>
        </w:rPr>
        <w:t>档</w:t>
      </w:r>
      <w:r>
        <w:rPr>
          <w:spacing w:val="-53"/>
          <w:lang w:eastAsia="zh-CN"/>
        </w:rPr>
        <w:t>）</w:t>
      </w:r>
      <w:r>
        <w:rPr>
          <w:spacing w:val="-8"/>
          <w:lang w:eastAsia="zh-CN"/>
        </w:rPr>
        <w:t>、香江学者计划、澳门青年学者计划、中德博士后交流项目以及其他各类国家博士后引进、派出项目（博士后国际交流计划学术交流项目除外）的人员不得申报。</w:t>
      </w:r>
    </w:p>
    <w:p w:rsidR="006E557D" w:rsidRDefault="00FA6EDE">
      <w:pPr>
        <w:pStyle w:val="a3"/>
        <w:spacing w:before="5" w:line="350" w:lineRule="auto"/>
        <w:ind w:left="485" w:right="565" w:firstLine="638"/>
        <w:rPr>
          <w:lang w:eastAsia="zh-CN"/>
        </w:rPr>
      </w:pPr>
      <w:r>
        <w:rPr>
          <w:lang w:eastAsia="zh-CN"/>
        </w:rPr>
        <w:t>（六）申请人开展每站博士后研究期间仅可申报一次， 在职身份的博士后研究人员不得申报。</w:t>
      </w:r>
    </w:p>
    <w:p w:rsidR="006E557D" w:rsidRDefault="00FA6EDE">
      <w:pPr>
        <w:pStyle w:val="a3"/>
        <w:spacing w:before="3"/>
        <w:ind w:left="1124"/>
        <w:rPr>
          <w:rFonts w:ascii="黑体" w:eastAsia="黑体"/>
          <w:lang w:eastAsia="zh-CN"/>
        </w:rPr>
      </w:pPr>
      <w:r>
        <w:rPr>
          <w:rFonts w:ascii="黑体" w:eastAsia="黑体" w:hint="eastAsia"/>
          <w:lang w:eastAsia="zh-CN"/>
        </w:rPr>
        <w:t>三、申报遴选程序</w:t>
      </w:r>
    </w:p>
    <w:p w:rsidR="006E557D" w:rsidRDefault="00FA6EDE">
      <w:pPr>
        <w:pStyle w:val="a3"/>
        <w:spacing w:before="190"/>
        <w:ind w:left="1124"/>
        <w:rPr>
          <w:rFonts w:ascii="楷体" w:eastAsia="楷体"/>
          <w:lang w:eastAsia="zh-CN"/>
        </w:rPr>
      </w:pPr>
      <w:r>
        <w:rPr>
          <w:rFonts w:ascii="楷体" w:eastAsia="楷体" w:hint="eastAsia"/>
          <w:lang w:eastAsia="zh-CN"/>
        </w:rPr>
        <w:t>（一）申请人申报（</w:t>
      </w:r>
      <w:r>
        <w:rPr>
          <w:rFonts w:ascii="Times New Roman" w:eastAsia="Times New Roman"/>
          <w:lang w:eastAsia="zh-CN"/>
        </w:rPr>
        <w:t xml:space="preserve">2 </w:t>
      </w:r>
      <w:r>
        <w:rPr>
          <w:rFonts w:ascii="楷体" w:eastAsia="楷体" w:hint="eastAsia"/>
          <w:lang w:eastAsia="zh-CN"/>
        </w:rPr>
        <w:t xml:space="preserve">月 </w:t>
      </w:r>
      <w:r>
        <w:rPr>
          <w:rFonts w:ascii="Times New Roman" w:eastAsia="Times New Roman"/>
          <w:lang w:eastAsia="zh-CN"/>
        </w:rPr>
        <w:t xml:space="preserve">20 </w:t>
      </w:r>
      <w:r>
        <w:rPr>
          <w:rFonts w:ascii="楷体" w:eastAsia="楷体" w:hint="eastAsia"/>
          <w:lang w:eastAsia="zh-CN"/>
        </w:rPr>
        <w:t>日</w:t>
      </w:r>
      <w:r>
        <w:rPr>
          <w:rFonts w:ascii="Times New Roman" w:eastAsia="Times New Roman"/>
          <w:lang w:eastAsia="zh-CN"/>
        </w:rPr>
        <w:t xml:space="preserve">-3 </w:t>
      </w:r>
      <w:r>
        <w:rPr>
          <w:rFonts w:ascii="楷体" w:eastAsia="楷体" w:hint="eastAsia"/>
          <w:lang w:eastAsia="zh-CN"/>
        </w:rPr>
        <w:t xml:space="preserve">月 </w:t>
      </w:r>
      <w:r>
        <w:rPr>
          <w:rFonts w:ascii="Times New Roman" w:eastAsia="Times New Roman"/>
          <w:lang w:eastAsia="zh-CN"/>
        </w:rPr>
        <w:t xml:space="preserve">31 </w:t>
      </w:r>
      <w:r>
        <w:rPr>
          <w:rFonts w:ascii="楷体" w:eastAsia="楷体" w:hint="eastAsia"/>
          <w:lang w:eastAsia="zh-CN"/>
        </w:rPr>
        <w:t>日）。</w:t>
      </w:r>
    </w:p>
    <w:p w:rsidR="006E557D" w:rsidRDefault="00FA6EDE">
      <w:pPr>
        <w:pStyle w:val="a3"/>
        <w:spacing w:before="190" w:line="350" w:lineRule="auto"/>
        <w:ind w:left="485" w:right="406" w:firstLine="638"/>
        <w:rPr>
          <w:lang w:eastAsia="zh-CN"/>
        </w:rPr>
      </w:pPr>
      <w:r>
        <w:rPr>
          <w:spacing w:val="-1"/>
          <w:lang w:eastAsia="zh-CN"/>
        </w:rPr>
        <w:t>申请人参照《国家资助博士后研究人员计划</w:t>
      </w:r>
      <w:r>
        <w:rPr>
          <w:lang w:eastAsia="zh-CN"/>
        </w:rPr>
        <w:t>（</w:t>
      </w:r>
      <w:r>
        <w:rPr>
          <w:rFonts w:ascii="Times New Roman" w:eastAsia="Times New Roman"/>
          <w:lang w:eastAsia="zh-CN"/>
        </w:rPr>
        <w:t>B</w:t>
      </w:r>
      <w:r>
        <w:rPr>
          <w:spacing w:val="-3"/>
          <w:lang w:eastAsia="zh-CN"/>
        </w:rPr>
        <w:t>、</w:t>
      </w:r>
      <w:r>
        <w:rPr>
          <w:rFonts w:ascii="Times New Roman" w:eastAsia="Times New Roman"/>
          <w:lang w:eastAsia="zh-CN"/>
        </w:rPr>
        <w:t xml:space="preserve">C </w:t>
      </w:r>
      <w:r>
        <w:rPr>
          <w:lang w:eastAsia="zh-CN"/>
        </w:rPr>
        <w:t xml:space="preserve">档） </w:t>
      </w:r>
      <w:r>
        <w:rPr>
          <w:spacing w:val="-2"/>
          <w:lang w:eastAsia="zh-CN"/>
        </w:rPr>
        <w:t>申报书》</w:t>
      </w:r>
      <w:r>
        <w:rPr>
          <w:lang w:eastAsia="zh-CN"/>
        </w:rPr>
        <w:t>（</w:t>
      </w:r>
      <w:r>
        <w:rPr>
          <w:spacing w:val="-32"/>
          <w:lang w:eastAsia="zh-CN"/>
        </w:rPr>
        <w:t xml:space="preserve">附件 </w:t>
      </w:r>
      <w:r>
        <w:rPr>
          <w:rFonts w:hint="eastAsia"/>
          <w:spacing w:val="-32"/>
          <w:lang w:eastAsia="zh-CN"/>
        </w:rPr>
        <w:t>1</w:t>
      </w:r>
      <w:r>
        <w:rPr>
          <w:rFonts w:ascii="Times New Roman" w:eastAsia="Times New Roman"/>
          <w:lang w:eastAsia="zh-CN"/>
        </w:rPr>
        <w:t>-1</w:t>
      </w:r>
      <w:r>
        <w:rPr>
          <w:lang w:eastAsia="zh-CN"/>
        </w:rPr>
        <w:t>），</w:t>
      </w:r>
      <w:r>
        <w:rPr>
          <w:rFonts w:hint="eastAsia"/>
          <w:lang w:eastAsia="zh-CN"/>
        </w:rPr>
        <w:t>认真阅读《国家资助博士后研究人员计划（B、C档）评分标准》（附件</w:t>
      </w:r>
      <w:r>
        <w:rPr>
          <w:rFonts w:ascii="Times New Roman" w:eastAsia="宋体" w:hint="eastAsia"/>
          <w:lang w:eastAsia="zh-CN"/>
        </w:rPr>
        <w:t>1</w:t>
      </w:r>
      <w:r>
        <w:rPr>
          <w:rFonts w:ascii="Times New Roman" w:eastAsia="Times New Roman"/>
          <w:lang w:eastAsia="zh-CN"/>
        </w:rPr>
        <w:t>-2</w:t>
      </w:r>
      <w:r>
        <w:rPr>
          <w:rFonts w:hint="eastAsia"/>
          <w:lang w:eastAsia="zh-CN"/>
        </w:rPr>
        <w:t>）</w:t>
      </w:r>
      <w:r>
        <w:rPr>
          <w:lang w:eastAsia="zh-CN"/>
        </w:rPr>
        <w:t>提前准备相关申报信息和证明材料， 在申报期间登录人力资源社会保障部留学人员和专家服务中心（中国博士后科学基金会）官网的国资计划申报系统（网</w:t>
      </w:r>
      <w:r>
        <w:rPr>
          <w:spacing w:val="-5"/>
          <w:lang w:eastAsia="zh-CN"/>
        </w:rPr>
        <w:t>址：</w:t>
      </w:r>
      <w:hyperlink r:id="rId10">
        <w:r>
          <w:rPr>
            <w:rFonts w:ascii="Times New Roman" w:eastAsia="Times New Roman"/>
            <w:spacing w:val="-9"/>
            <w:lang w:eastAsia="zh-CN"/>
          </w:rPr>
          <w:t>www.chinapostdoctor.org.cn/link</w:t>
        </w:r>
      </w:hyperlink>
      <w:r>
        <w:rPr>
          <w:spacing w:val="-9"/>
          <w:lang w:eastAsia="zh-CN"/>
        </w:rPr>
        <w:t>），</w:t>
      </w:r>
      <w:r>
        <w:rPr>
          <w:lang w:eastAsia="zh-CN"/>
        </w:rPr>
        <w:t>按要求填写申报信息，上传相关内容材料。</w:t>
      </w:r>
    </w:p>
    <w:p w:rsidR="006E557D" w:rsidRDefault="00FA6EDE">
      <w:pPr>
        <w:pStyle w:val="a3"/>
        <w:spacing w:before="8" w:line="350" w:lineRule="auto"/>
        <w:ind w:left="485" w:right="406" w:firstLine="638"/>
        <w:rPr>
          <w:lang w:eastAsia="zh-CN"/>
        </w:rPr>
      </w:pPr>
      <w:r>
        <w:rPr>
          <w:spacing w:val="-6"/>
          <w:lang w:eastAsia="zh-CN"/>
        </w:rPr>
        <w:t xml:space="preserve">申请人可自主选择仅申报国资计划 </w:t>
      </w:r>
      <w:r>
        <w:rPr>
          <w:rFonts w:ascii="Times New Roman" w:eastAsia="Times New Roman"/>
          <w:lang w:eastAsia="zh-CN"/>
        </w:rPr>
        <w:t>B</w:t>
      </w:r>
      <w:r>
        <w:rPr>
          <w:spacing w:val="5"/>
          <w:lang w:eastAsia="zh-CN"/>
        </w:rPr>
        <w:t>、</w:t>
      </w:r>
      <w:r>
        <w:rPr>
          <w:rFonts w:ascii="Times New Roman" w:eastAsia="Times New Roman"/>
          <w:lang w:eastAsia="zh-CN"/>
        </w:rPr>
        <w:t xml:space="preserve">C </w:t>
      </w:r>
      <w:r>
        <w:rPr>
          <w:lang w:eastAsia="zh-CN"/>
        </w:rPr>
        <w:t>档资助，或同时申报</w:t>
      </w:r>
      <w:r>
        <w:rPr>
          <w:spacing w:val="-6"/>
          <w:sz w:val="31"/>
          <w:lang w:eastAsia="zh-CN"/>
        </w:rPr>
        <w:t>博新计划</w:t>
      </w:r>
      <w:r>
        <w:rPr>
          <w:spacing w:val="5"/>
          <w:sz w:val="31"/>
          <w:lang w:eastAsia="zh-CN"/>
        </w:rPr>
        <w:t>（</w:t>
      </w:r>
      <w:r>
        <w:rPr>
          <w:spacing w:val="-11"/>
          <w:sz w:val="31"/>
          <w:lang w:eastAsia="zh-CN"/>
        </w:rPr>
        <w:t xml:space="preserve">国资计划 </w:t>
      </w:r>
      <w:r>
        <w:rPr>
          <w:rFonts w:ascii="Times New Roman" w:eastAsia="Times New Roman"/>
          <w:sz w:val="31"/>
          <w:lang w:eastAsia="zh-CN"/>
        </w:rPr>
        <w:t xml:space="preserve">A </w:t>
      </w:r>
      <w:r>
        <w:rPr>
          <w:sz w:val="31"/>
          <w:lang w:eastAsia="zh-CN"/>
        </w:rPr>
        <w:t>档</w:t>
      </w:r>
      <w:r>
        <w:rPr>
          <w:spacing w:val="-37"/>
          <w:sz w:val="31"/>
          <w:lang w:eastAsia="zh-CN"/>
        </w:rPr>
        <w:t>）</w:t>
      </w:r>
      <w:r>
        <w:rPr>
          <w:spacing w:val="5"/>
          <w:sz w:val="31"/>
          <w:lang w:eastAsia="zh-CN"/>
        </w:rPr>
        <w:t>和</w:t>
      </w:r>
      <w:r>
        <w:rPr>
          <w:spacing w:val="-16"/>
          <w:lang w:eastAsia="zh-CN"/>
        </w:rPr>
        <w:t xml:space="preserve">国资计划 </w:t>
      </w:r>
      <w:r>
        <w:rPr>
          <w:rFonts w:ascii="Times New Roman" w:eastAsia="Times New Roman"/>
          <w:lang w:eastAsia="zh-CN"/>
        </w:rPr>
        <w:t>B</w:t>
      </w:r>
      <w:r>
        <w:rPr>
          <w:spacing w:val="-43"/>
          <w:lang w:eastAsia="zh-CN"/>
        </w:rPr>
        <w:t>、</w:t>
      </w:r>
      <w:r>
        <w:rPr>
          <w:rFonts w:ascii="Times New Roman" w:eastAsia="Times New Roman"/>
          <w:lang w:eastAsia="zh-CN"/>
        </w:rPr>
        <w:t xml:space="preserve">C </w:t>
      </w:r>
      <w:r>
        <w:rPr>
          <w:lang w:eastAsia="zh-CN"/>
        </w:rPr>
        <w:t>档资助。</w:t>
      </w:r>
      <w:r>
        <w:rPr>
          <w:spacing w:val="-13"/>
          <w:lang w:eastAsia="zh-CN"/>
        </w:rPr>
        <w:t xml:space="preserve">其中，仅申报国资计划 </w:t>
      </w:r>
      <w:r>
        <w:rPr>
          <w:rFonts w:ascii="Times New Roman" w:eastAsia="Times New Roman"/>
          <w:lang w:eastAsia="zh-CN"/>
        </w:rPr>
        <w:t>B</w:t>
      </w:r>
      <w:r>
        <w:rPr>
          <w:spacing w:val="-19"/>
          <w:lang w:eastAsia="zh-CN"/>
        </w:rPr>
        <w:t>、</w:t>
      </w:r>
      <w:r>
        <w:rPr>
          <w:rFonts w:ascii="Times New Roman" w:eastAsia="Times New Roman"/>
          <w:lang w:eastAsia="zh-CN"/>
        </w:rPr>
        <w:t xml:space="preserve">C </w:t>
      </w:r>
      <w:r>
        <w:rPr>
          <w:spacing w:val="-11"/>
          <w:lang w:eastAsia="zh-CN"/>
        </w:rPr>
        <w:t xml:space="preserve">档资助的人员，可直接登录 </w:t>
      </w:r>
      <w:r>
        <w:rPr>
          <w:rFonts w:ascii="Times New Roman" w:eastAsia="Times New Roman"/>
          <w:lang w:eastAsia="zh-CN"/>
        </w:rPr>
        <w:t>B</w:t>
      </w:r>
      <w:r>
        <w:rPr>
          <w:lang w:eastAsia="zh-CN"/>
        </w:rPr>
        <w:t>、</w:t>
      </w:r>
    </w:p>
    <w:p w:rsidR="006E557D" w:rsidRDefault="00FA6EDE">
      <w:pPr>
        <w:spacing w:before="32" w:line="350" w:lineRule="auto"/>
        <w:ind w:left="485" w:right="564"/>
        <w:jc w:val="both"/>
        <w:rPr>
          <w:sz w:val="32"/>
          <w:lang w:eastAsia="zh-CN"/>
        </w:rPr>
      </w:pPr>
      <w:r>
        <w:rPr>
          <w:rFonts w:ascii="Times New Roman" w:eastAsia="Times New Roman"/>
          <w:sz w:val="32"/>
          <w:lang w:eastAsia="zh-CN"/>
        </w:rPr>
        <w:t xml:space="preserve">C </w:t>
      </w:r>
      <w:r>
        <w:rPr>
          <w:spacing w:val="-9"/>
          <w:sz w:val="32"/>
          <w:lang w:eastAsia="zh-CN"/>
        </w:rPr>
        <w:t>档申报系统进行申报；同时申报</w:t>
      </w:r>
      <w:r>
        <w:rPr>
          <w:spacing w:val="-14"/>
          <w:sz w:val="31"/>
          <w:lang w:eastAsia="zh-CN"/>
        </w:rPr>
        <w:t>博新计划</w:t>
      </w:r>
      <w:r>
        <w:rPr>
          <w:spacing w:val="5"/>
          <w:sz w:val="31"/>
          <w:lang w:eastAsia="zh-CN"/>
        </w:rPr>
        <w:t>（</w:t>
      </w:r>
      <w:r>
        <w:rPr>
          <w:spacing w:val="-12"/>
          <w:sz w:val="31"/>
          <w:lang w:eastAsia="zh-CN"/>
        </w:rPr>
        <w:t xml:space="preserve">国资计划 </w:t>
      </w:r>
      <w:r>
        <w:rPr>
          <w:rFonts w:ascii="Times New Roman" w:eastAsia="Times New Roman"/>
          <w:sz w:val="31"/>
          <w:lang w:eastAsia="zh-CN"/>
        </w:rPr>
        <w:t xml:space="preserve">A </w:t>
      </w:r>
      <w:r>
        <w:rPr>
          <w:spacing w:val="7"/>
          <w:sz w:val="31"/>
          <w:lang w:eastAsia="zh-CN"/>
        </w:rPr>
        <w:t>档</w:t>
      </w:r>
      <w:r>
        <w:rPr>
          <w:sz w:val="31"/>
          <w:lang w:eastAsia="zh-CN"/>
        </w:rPr>
        <w:t xml:space="preserve">） </w:t>
      </w:r>
      <w:r>
        <w:rPr>
          <w:spacing w:val="-5"/>
          <w:sz w:val="31"/>
          <w:lang w:eastAsia="zh-CN"/>
        </w:rPr>
        <w:lastRenderedPageBreak/>
        <w:t xml:space="preserve">和国资计划 </w:t>
      </w:r>
      <w:r>
        <w:rPr>
          <w:rFonts w:ascii="Times New Roman" w:eastAsia="Times New Roman"/>
          <w:spacing w:val="7"/>
          <w:sz w:val="31"/>
          <w:lang w:eastAsia="zh-CN"/>
        </w:rPr>
        <w:t>B</w:t>
      </w:r>
      <w:r>
        <w:rPr>
          <w:spacing w:val="7"/>
          <w:sz w:val="31"/>
          <w:lang w:eastAsia="zh-CN"/>
        </w:rPr>
        <w:t>、</w:t>
      </w:r>
      <w:r>
        <w:rPr>
          <w:rFonts w:ascii="Times New Roman" w:eastAsia="Times New Roman"/>
          <w:sz w:val="31"/>
          <w:lang w:eastAsia="zh-CN"/>
        </w:rPr>
        <w:t xml:space="preserve">C </w:t>
      </w:r>
      <w:r>
        <w:rPr>
          <w:spacing w:val="10"/>
          <w:sz w:val="31"/>
          <w:lang w:eastAsia="zh-CN"/>
        </w:rPr>
        <w:t>档</w:t>
      </w:r>
      <w:r>
        <w:rPr>
          <w:spacing w:val="2"/>
          <w:sz w:val="32"/>
          <w:lang w:eastAsia="zh-CN"/>
        </w:rPr>
        <w:t>资助的人员，须先登录博新计划</w:t>
      </w:r>
      <w:r>
        <w:rPr>
          <w:spacing w:val="10"/>
          <w:sz w:val="31"/>
          <w:lang w:eastAsia="zh-CN"/>
        </w:rPr>
        <w:t>（</w:t>
      </w:r>
      <w:r>
        <w:rPr>
          <w:spacing w:val="5"/>
          <w:sz w:val="31"/>
          <w:lang w:eastAsia="zh-CN"/>
        </w:rPr>
        <w:t>国资</w:t>
      </w:r>
      <w:r>
        <w:rPr>
          <w:spacing w:val="-23"/>
          <w:sz w:val="31"/>
          <w:lang w:eastAsia="zh-CN"/>
        </w:rPr>
        <w:t xml:space="preserve">计划 </w:t>
      </w:r>
      <w:r>
        <w:rPr>
          <w:rFonts w:ascii="Times New Roman" w:eastAsia="Times New Roman"/>
          <w:sz w:val="31"/>
          <w:lang w:eastAsia="zh-CN"/>
        </w:rPr>
        <w:t xml:space="preserve">A </w:t>
      </w:r>
      <w:r>
        <w:rPr>
          <w:spacing w:val="5"/>
          <w:sz w:val="31"/>
          <w:lang w:eastAsia="zh-CN"/>
        </w:rPr>
        <w:t>档</w:t>
      </w:r>
      <w:r>
        <w:rPr>
          <w:spacing w:val="-114"/>
          <w:sz w:val="31"/>
          <w:lang w:eastAsia="zh-CN"/>
        </w:rPr>
        <w:t>）</w:t>
      </w:r>
      <w:r>
        <w:rPr>
          <w:spacing w:val="-15"/>
          <w:sz w:val="32"/>
          <w:lang w:eastAsia="zh-CN"/>
        </w:rPr>
        <w:t>申报系统选择申报的具体项目，完成博新计划</w:t>
      </w:r>
      <w:r>
        <w:rPr>
          <w:spacing w:val="5"/>
          <w:sz w:val="31"/>
          <w:lang w:eastAsia="zh-CN"/>
        </w:rPr>
        <w:t>（</w:t>
      </w:r>
      <w:r>
        <w:rPr>
          <w:sz w:val="31"/>
          <w:lang w:eastAsia="zh-CN"/>
        </w:rPr>
        <w:t>国</w:t>
      </w:r>
      <w:r>
        <w:rPr>
          <w:spacing w:val="-12"/>
          <w:sz w:val="31"/>
          <w:lang w:eastAsia="zh-CN"/>
        </w:rPr>
        <w:t xml:space="preserve">资计划 </w:t>
      </w:r>
      <w:r>
        <w:rPr>
          <w:rFonts w:ascii="Times New Roman" w:eastAsia="Times New Roman"/>
          <w:sz w:val="31"/>
          <w:lang w:eastAsia="zh-CN"/>
        </w:rPr>
        <w:t xml:space="preserve">A </w:t>
      </w:r>
      <w:r>
        <w:rPr>
          <w:spacing w:val="7"/>
          <w:sz w:val="31"/>
          <w:lang w:eastAsia="zh-CN"/>
        </w:rPr>
        <w:t>档）</w:t>
      </w:r>
      <w:r>
        <w:rPr>
          <w:sz w:val="32"/>
          <w:lang w:eastAsia="zh-CN"/>
        </w:rPr>
        <w:t>申报，再按提示跳转至</w:t>
      </w:r>
      <w:r>
        <w:rPr>
          <w:spacing w:val="-9"/>
          <w:sz w:val="31"/>
          <w:lang w:eastAsia="zh-CN"/>
        </w:rPr>
        <w:t xml:space="preserve">国资计划 </w:t>
      </w:r>
      <w:r>
        <w:rPr>
          <w:rFonts w:ascii="Times New Roman" w:eastAsia="Times New Roman"/>
          <w:spacing w:val="5"/>
          <w:sz w:val="31"/>
          <w:lang w:eastAsia="zh-CN"/>
        </w:rPr>
        <w:t>B</w:t>
      </w:r>
      <w:r>
        <w:rPr>
          <w:spacing w:val="7"/>
          <w:sz w:val="31"/>
          <w:lang w:eastAsia="zh-CN"/>
        </w:rPr>
        <w:t>、</w:t>
      </w:r>
      <w:r>
        <w:rPr>
          <w:rFonts w:ascii="Times New Roman" w:eastAsia="Times New Roman"/>
          <w:sz w:val="31"/>
          <w:lang w:eastAsia="zh-CN"/>
        </w:rPr>
        <w:t xml:space="preserve">C </w:t>
      </w:r>
      <w:r>
        <w:rPr>
          <w:spacing w:val="5"/>
          <w:sz w:val="31"/>
          <w:lang w:eastAsia="zh-CN"/>
        </w:rPr>
        <w:t>档申报</w:t>
      </w:r>
      <w:r>
        <w:rPr>
          <w:spacing w:val="-1"/>
          <w:sz w:val="31"/>
          <w:lang w:eastAsia="zh-CN"/>
        </w:rPr>
        <w:t xml:space="preserve">系统，完成 </w:t>
      </w:r>
      <w:r>
        <w:rPr>
          <w:rFonts w:ascii="Times New Roman" w:eastAsia="Times New Roman"/>
          <w:spacing w:val="10"/>
          <w:sz w:val="32"/>
          <w:lang w:eastAsia="zh-CN"/>
        </w:rPr>
        <w:t>B</w:t>
      </w:r>
      <w:r>
        <w:rPr>
          <w:spacing w:val="5"/>
          <w:sz w:val="32"/>
          <w:lang w:eastAsia="zh-CN"/>
        </w:rPr>
        <w:t>、</w:t>
      </w:r>
      <w:r>
        <w:rPr>
          <w:rFonts w:ascii="Times New Roman" w:eastAsia="Times New Roman"/>
          <w:sz w:val="32"/>
          <w:lang w:eastAsia="zh-CN"/>
        </w:rPr>
        <w:t xml:space="preserve">C </w:t>
      </w:r>
      <w:r>
        <w:rPr>
          <w:spacing w:val="7"/>
          <w:sz w:val="32"/>
          <w:lang w:eastAsia="zh-CN"/>
        </w:rPr>
        <w:t>档申报（</w:t>
      </w:r>
      <w:r>
        <w:rPr>
          <w:spacing w:val="-2"/>
          <w:sz w:val="32"/>
          <w:lang w:eastAsia="zh-CN"/>
        </w:rPr>
        <w:t xml:space="preserve">跳转后，仅需修改和上传 </w:t>
      </w:r>
      <w:r>
        <w:rPr>
          <w:rFonts w:ascii="Times New Roman" w:eastAsia="Times New Roman"/>
          <w:spacing w:val="6"/>
          <w:sz w:val="32"/>
          <w:lang w:eastAsia="zh-CN"/>
        </w:rPr>
        <w:t>B</w:t>
      </w:r>
      <w:r>
        <w:rPr>
          <w:spacing w:val="7"/>
          <w:sz w:val="32"/>
          <w:lang w:eastAsia="zh-CN"/>
        </w:rPr>
        <w:t>、</w:t>
      </w:r>
      <w:r>
        <w:rPr>
          <w:rFonts w:ascii="Times New Roman" w:eastAsia="Times New Roman"/>
          <w:sz w:val="32"/>
          <w:lang w:eastAsia="zh-CN"/>
        </w:rPr>
        <w:t xml:space="preserve">C </w:t>
      </w:r>
      <w:r>
        <w:rPr>
          <w:sz w:val="32"/>
          <w:lang w:eastAsia="zh-CN"/>
        </w:rPr>
        <w:t>档部分申报内容即可，无需重复申报）。拟进站人员须先注册再申报。</w:t>
      </w:r>
    </w:p>
    <w:p w:rsidR="006E557D" w:rsidRDefault="00FA6EDE">
      <w:pPr>
        <w:pStyle w:val="a3"/>
        <w:spacing w:before="7"/>
        <w:ind w:left="1124"/>
        <w:rPr>
          <w:rFonts w:ascii="楷体" w:eastAsia="楷体"/>
          <w:lang w:eastAsia="zh-CN"/>
        </w:rPr>
      </w:pPr>
      <w:r>
        <w:rPr>
          <w:rFonts w:ascii="楷体" w:eastAsia="楷体" w:hint="eastAsia"/>
          <w:lang w:eastAsia="zh-CN"/>
        </w:rPr>
        <w:t>（二）设站单位审核推荐（</w:t>
      </w:r>
      <w:r>
        <w:rPr>
          <w:rFonts w:ascii="Times New Roman" w:eastAsia="Times New Roman"/>
          <w:lang w:eastAsia="zh-CN"/>
        </w:rPr>
        <w:t xml:space="preserve">4 </w:t>
      </w:r>
      <w:r>
        <w:rPr>
          <w:rFonts w:ascii="楷体" w:eastAsia="楷体" w:hint="eastAsia"/>
          <w:lang w:eastAsia="zh-CN"/>
        </w:rPr>
        <w:t xml:space="preserve">月 </w:t>
      </w:r>
      <w:r>
        <w:rPr>
          <w:rFonts w:ascii="Times New Roman" w:eastAsia="Times New Roman"/>
          <w:lang w:eastAsia="zh-CN"/>
        </w:rPr>
        <w:t xml:space="preserve">1 </w:t>
      </w:r>
      <w:r>
        <w:rPr>
          <w:rFonts w:ascii="楷体" w:eastAsia="楷体" w:hint="eastAsia"/>
          <w:lang w:eastAsia="zh-CN"/>
        </w:rPr>
        <w:t>日</w:t>
      </w:r>
      <w:r>
        <w:rPr>
          <w:rFonts w:ascii="Times New Roman" w:eastAsia="Times New Roman"/>
          <w:lang w:eastAsia="zh-CN"/>
        </w:rPr>
        <w:t xml:space="preserve">-4 </w:t>
      </w:r>
      <w:r>
        <w:rPr>
          <w:rFonts w:ascii="楷体" w:eastAsia="楷体" w:hint="eastAsia"/>
          <w:lang w:eastAsia="zh-CN"/>
        </w:rPr>
        <w:t xml:space="preserve">月 </w:t>
      </w:r>
      <w:r>
        <w:rPr>
          <w:rFonts w:ascii="Times New Roman" w:eastAsia="Times New Roman"/>
          <w:lang w:eastAsia="zh-CN"/>
        </w:rPr>
        <w:t xml:space="preserve">12 </w:t>
      </w:r>
      <w:r>
        <w:rPr>
          <w:rFonts w:ascii="楷体" w:eastAsia="楷体" w:hint="eastAsia"/>
          <w:lang w:eastAsia="zh-CN"/>
        </w:rPr>
        <w:t>日）。</w:t>
      </w:r>
    </w:p>
    <w:p w:rsidR="006E557D" w:rsidRDefault="00FA6EDE">
      <w:pPr>
        <w:pStyle w:val="a3"/>
        <w:spacing w:before="190" w:line="350" w:lineRule="auto"/>
        <w:ind w:left="485" w:right="563" w:firstLine="638"/>
        <w:jc w:val="both"/>
        <w:rPr>
          <w:lang w:eastAsia="zh-CN"/>
        </w:rPr>
      </w:pPr>
      <w:r>
        <w:rPr>
          <w:lang w:eastAsia="zh-CN"/>
        </w:rPr>
        <w:t>设站单位登录中国博士后网上办公系统的</w:t>
      </w:r>
      <w:r>
        <w:rPr>
          <w:rFonts w:ascii="Times New Roman" w:eastAsia="Times New Roman" w:hAnsi="Times New Roman"/>
          <w:lang w:eastAsia="zh-CN"/>
        </w:rPr>
        <w:t>“</w:t>
      </w:r>
      <w:r>
        <w:rPr>
          <w:lang w:eastAsia="zh-CN"/>
        </w:rPr>
        <w:t>国家资助博士后研究人员计划（</w:t>
      </w:r>
      <w:r>
        <w:rPr>
          <w:rFonts w:ascii="Times New Roman" w:eastAsia="Times New Roman" w:hAnsi="Times New Roman"/>
          <w:lang w:eastAsia="zh-CN"/>
        </w:rPr>
        <w:t>B</w:t>
      </w:r>
      <w:r>
        <w:rPr>
          <w:lang w:eastAsia="zh-CN"/>
        </w:rPr>
        <w:t>、</w:t>
      </w:r>
      <w:r>
        <w:rPr>
          <w:rFonts w:ascii="Times New Roman" w:eastAsia="Times New Roman" w:hAnsi="Times New Roman"/>
          <w:lang w:eastAsia="zh-CN"/>
        </w:rPr>
        <w:t xml:space="preserve">C </w:t>
      </w:r>
      <w:r>
        <w:rPr>
          <w:lang w:eastAsia="zh-CN"/>
        </w:rPr>
        <w:t>档）</w:t>
      </w:r>
      <w:r>
        <w:rPr>
          <w:rFonts w:ascii="Times New Roman" w:eastAsia="Times New Roman" w:hAnsi="Times New Roman"/>
          <w:lang w:eastAsia="zh-CN"/>
        </w:rPr>
        <w:t>”</w:t>
      </w:r>
      <w:r>
        <w:rPr>
          <w:lang w:eastAsia="zh-CN"/>
        </w:rPr>
        <w:t>版块，重点审核申请人的申报资格和科研诚信，根据系统发布的推荐名额</w:t>
      </w:r>
      <w:r>
        <w:rPr>
          <w:rFonts w:hint="eastAsia"/>
          <w:lang w:eastAsia="zh-CN"/>
        </w:rPr>
        <w:t>推荐人选</w:t>
      </w:r>
      <w:r>
        <w:rPr>
          <w:lang w:eastAsia="zh-CN"/>
        </w:rPr>
        <w:t>。</w:t>
      </w:r>
    </w:p>
    <w:p w:rsidR="006E557D" w:rsidRDefault="00FA6EDE">
      <w:pPr>
        <w:pStyle w:val="a3"/>
        <w:spacing w:before="7"/>
        <w:ind w:left="1124"/>
        <w:rPr>
          <w:lang w:eastAsia="zh-CN"/>
        </w:rPr>
      </w:pPr>
      <w:r>
        <w:rPr>
          <w:lang w:eastAsia="zh-CN"/>
        </w:rPr>
        <w:t xml:space="preserve">设站单位推荐名额将以 </w:t>
      </w:r>
      <w:r>
        <w:rPr>
          <w:rFonts w:ascii="Times New Roman" w:eastAsia="Times New Roman"/>
          <w:lang w:eastAsia="zh-CN"/>
        </w:rPr>
        <w:t xml:space="preserve">2023 </w:t>
      </w:r>
      <w:r>
        <w:rPr>
          <w:lang w:eastAsia="zh-CN"/>
        </w:rPr>
        <w:t xml:space="preserve">年 </w:t>
      </w:r>
      <w:r>
        <w:rPr>
          <w:rFonts w:ascii="Times New Roman" w:eastAsia="Times New Roman"/>
          <w:lang w:eastAsia="zh-CN"/>
        </w:rPr>
        <w:t xml:space="preserve">3 </w:t>
      </w:r>
      <w:r>
        <w:rPr>
          <w:lang w:eastAsia="zh-CN"/>
        </w:rPr>
        <w:t xml:space="preserve">月 </w:t>
      </w:r>
      <w:r>
        <w:rPr>
          <w:rFonts w:ascii="Times New Roman" w:eastAsia="Times New Roman"/>
          <w:lang w:eastAsia="zh-CN"/>
        </w:rPr>
        <w:t xml:space="preserve">1 </w:t>
      </w:r>
      <w:r>
        <w:rPr>
          <w:lang w:eastAsia="zh-CN"/>
        </w:rPr>
        <w:t xml:space="preserve">日至 </w:t>
      </w:r>
      <w:r>
        <w:rPr>
          <w:rFonts w:ascii="Times New Roman" w:eastAsia="Times New Roman"/>
          <w:lang w:eastAsia="zh-CN"/>
        </w:rPr>
        <w:t xml:space="preserve">2024 </w:t>
      </w:r>
      <w:r>
        <w:rPr>
          <w:lang w:eastAsia="zh-CN"/>
        </w:rPr>
        <w:t xml:space="preserve">年 </w:t>
      </w:r>
      <w:r>
        <w:rPr>
          <w:rFonts w:ascii="Times New Roman" w:eastAsia="Times New Roman"/>
          <w:lang w:eastAsia="zh-CN"/>
        </w:rPr>
        <w:t xml:space="preserve">2 </w:t>
      </w:r>
      <w:r>
        <w:rPr>
          <w:lang w:eastAsia="zh-CN"/>
        </w:rPr>
        <w:t>月</w:t>
      </w:r>
    </w:p>
    <w:p w:rsidR="006E557D" w:rsidRDefault="00FA6EDE">
      <w:pPr>
        <w:pStyle w:val="a3"/>
        <w:spacing w:before="190" w:line="350" w:lineRule="auto"/>
        <w:ind w:left="485" w:right="406"/>
        <w:rPr>
          <w:lang w:eastAsia="zh-CN"/>
        </w:rPr>
      </w:pPr>
      <w:r>
        <w:rPr>
          <w:rFonts w:ascii="Times New Roman" w:eastAsia="Times New Roman"/>
          <w:lang w:eastAsia="zh-CN"/>
        </w:rPr>
        <w:t xml:space="preserve">19 </w:t>
      </w:r>
      <w:r>
        <w:rPr>
          <w:spacing w:val="-19"/>
          <w:lang w:eastAsia="zh-CN"/>
        </w:rPr>
        <w:t>日</w:t>
      </w:r>
      <w:r>
        <w:rPr>
          <w:lang w:eastAsia="zh-CN"/>
        </w:rPr>
        <w:t>（含</w:t>
      </w:r>
      <w:r>
        <w:rPr>
          <w:spacing w:val="-19"/>
          <w:lang w:eastAsia="zh-CN"/>
        </w:rPr>
        <w:t>）</w:t>
      </w:r>
      <w:r>
        <w:rPr>
          <w:spacing w:val="-2"/>
          <w:lang w:eastAsia="zh-CN"/>
        </w:rPr>
        <w:t>期间符合申报条件的进站人数为基数测算</w:t>
      </w:r>
      <w:r>
        <w:rPr>
          <w:lang w:eastAsia="zh-CN"/>
        </w:rPr>
        <w:t>（对博</w:t>
      </w:r>
      <w:r>
        <w:rPr>
          <w:spacing w:val="-11"/>
          <w:w w:val="95"/>
          <w:lang w:eastAsia="zh-CN"/>
        </w:rPr>
        <w:t xml:space="preserve">士后工作评估优秀的设站单位、国家政策支持的地区和单位， </w:t>
      </w:r>
      <w:r>
        <w:rPr>
          <w:spacing w:val="-11"/>
          <w:lang w:eastAsia="zh-CN"/>
        </w:rPr>
        <w:t>以及上年度申报获选人数较少的省（区、市）</w:t>
      </w:r>
      <w:r>
        <w:rPr>
          <w:spacing w:val="-7"/>
          <w:lang w:eastAsia="zh-CN"/>
        </w:rPr>
        <w:t>和有关单位予以适当倾斜）</w:t>
      </w:r>
      <w:r>
        <w:rPr>
          <w:spacing w:val="-26"/>
          <w:lang w:eastAsia="zh-CN"/>
        </w:rPr>
        <w:t xml:space="preserve">，并于 </w:t>
      </w:r>
      <w:r>
        <w:rPr>
          <w:rFonts w:ascii="Times New Roman" w:eastAsia="Times New Roman"/>
          <w:lang w:eastAsia="zh-CN"/>
        </w:rPr>
        <w:t xml:space="preserve">2 </w:t>
      </w:r>
      <w:r>
        <w:rPr>
          <w:spacing w:val="-40"/>
          <w:lang w:eastAsia="zh-CN"/>
        </w:rPr>
        <w:t xml:space="preserve">月 </w:t>
      </w:r>
      <w:r>
        <w:rPr>
          <w:rFonts w:ascii="Times New Roman" w:eastAsia="Times New Roman"/>
          <w:lang w:eastAsia="zh-CN"/>
        </w:rPr>
        <w:t xml:space="preserve">20 </w:t>
      </w:r>
      <w:r>
        <w:rPr>
          <w:lang w:eastAsia="zh-CN"/>
        </w:rPr>
        <w:t>日在系统审核界面公布。</w:t>
      </w:r>
    </w:p>
    <w:p w:rsidR="006E557D" w:rsidRDefault="00FA6EDE">
      <w:pPr>
        <w:pStyle w:val="a3"/>
        <w:spacing w:before="6"/>
        <w:ind w:left="1124"/>
        <w:rPr>
          <w:rFonts w:ascii="楷体" w:eastAsia="楷体"/>
          <w:lang w:eastAsia="zh-CN"/>
        </w:rPr>
      </w:pPr>
      <w:r>
        <w:rPr>
          <w:rFonts w:ascii="楷体" w:eastAsia="楷体" w:hint="eastAsia"/>
          <w:lang w:eastAsia="zh-CN"/>
        </w:rPr>
        <w:t>（三）科研诚信复核（</w:t>
      </w:r>
      <w:r>
        <w:rPr>
          <w:rFonts w:ascii="Times New Roman" w:eastAsia="Times New Roman"/>
          <w:lang w:eastAsia="zh-CN"/>
        </w:rPr>
        <w:t xml:space="preserve">4 </w:t>
      </w:r>
      <w:r>
        <w:rPr>
          <w:rFonts w:ascii="楷体" w:eastAsia="楷体" w:hint="eastAsia"/>
          <w:lang w:eastAsia="zh-CN"/>
        </w:rPr>
        <w:t xml:space="preserve">月 </w:t>
      </w:r>
      <w:r>
        <w:rPr>
          <w:rFonts w:ascii="Times New Roman" w:eastAsia="Times New Roman"/>
          <w:lang w:eastAsia="zh-CN"/>
        </w:rPr>
        <w:t xml:space="preserve">15 </w:t>
      </w:r>
      <w:r>
        <w:rPr>
          <w:rFonts w:ascii="楷体" w:eastAsia="楷体" w:hint="eastAsia"/>
          <w:lang w:eastAsia="zh-CN"/>
        </w:rPr>
        <w:t>日</w:t>
      </w:r>
      <w:r>
        <w:rPr>
          <w:rFonts w:ascii="Times New Roman" w:eastAsia="Times New Roman"/>
          <w:lang w:eastAsia="zh-CN"/>
        </w:rPr>
        <w:t xml:space="preserve">-4 </w:t>
      </w:r>
      <w:r>
        <w:rPr>
          <w:rFonts w:ascii="楷体" w:eastAsia="楷体" w:hint="eastAsia"/>
          <w:lang w:eastAsia="zh-CN"/>
        </w:rPr>
        <w:t xml:space="preserve">月 </w:t>
      </w:r>
      <w:r>
        <w:rPr>
          <w:rFonts w:ascii="Times New Roman" w:eastAsia="Times New Roman"/>
          <w:lang w:eastAsia="zh-CN"/>
        </w:rPr>
        <w:t xml:space="preserve">21 </w:t>
      </w:r>
      <w:r>
        <w:rPr>
          <w:rFonts w:ascii="楷体" w:eastAsia="楷体" w:hint="eastAsia"/>
          <w:lang w:eastAsia="zh-CN"/>
        </w:rPr>
        <w:t>日）。</w:t>
      </w:r>
    </w:p>
    <w:p w:rsidR="006E557D" w:rsidRDefault="00FA6EDE">
      <w:pPr>
        <w:pStyle w:val="a3"/>
        <w:spacing w:before="190" w:line="350" w:lineRule="auto"/>
        <w:ind w:left="485" w:right="565" w:firstLine="638"/>
        <w:rPr>
          <w:lang w:eastAsia="zh-CN"/>
        </w:rPr>
      </w:pPr>
      <w:r>
        <w:rPr>
          <w:lang w:eastAsia="zh-CN"/>
        </w:rPr>
        <w:t>中国博士后科学基金会将通过科技部科研诚信管理信息系统对各设站单位推荐人员的科研诚信情况予以复核。</w:t>
      </w:r>
    </w:p>
    <w:p w:rsidR="006E557D" w:rsidRDefault="00FA6EDE">
      <w:pPr>
        <w:pStyle w:val="a3"/>
        <w:spacing w:before="2"/>
        <w:ind w:left="1124"/>
        <w:rPr>
          <w:rFonts w:ascii="楷体" w:eastAsia="楷体"/>
          <w:lang w:eastAsia="zh-CN"/>
        </w:rPr>
      </w:pPr>
      <w:r>
        <w:rPr>
          <w:rFonts w:ascii="楷体" w:eastAsia="楷体" w:hint="eastAsia"/>
          <w:lang w:eastAsia="zh-CN"/>
        </w:rPr>
        <w:t>（四）专家评审和择优遴选（</w:t>
      </w:r>
      <w:r>
        <w:rPr>
          <w:rFonts w:ascii="Times New Roman" w:eastAsia="Times New Roman"/>
          <w:lang w:eastAsia="zh-CN"/>
        </w:rPr>
        <w:t xml:space="preserve">5 </w:t>
      </w:r>
      <w:r>
        <w:rPr>
          <w:rFonts w:ascii="楷体" w:eastAsia="楷体" w:hint="eastAsia"/>
          <w:lang w:eastAsia="zh-CN"/>
        </w:rPr>
        <w:t>月份）。</w:t>
      </w:r>
    </w:p>
    <w:p w:rsidR="006E557D" w:rsidRDefault="00FA6EDE">
      <w:pPr>
        <w:pStyle w:val="a3"/>
        <w:spacing w:before="190" w:line="350" w:lineRule="auto"/>
        <w:ind w:left="485" w:right="565" w:firstLine="638"/>
        <w:rPr>
          <w:lang w:eastAsia="zh-CN"/>
        </w:rPr>
      </w:pPr>
      <w:r>
        <w:rPr>
          <w:lang w:eastAsia="zh-CN"/>
        </w:rPr>
        <w:t xml:space="preserve">通过专家评审的方式择优确定获选人员（评分标准见附件 </w:t>
      </w:r>
      <w:r>
        <w:rPr>
          <w:rFonts w:ascii="Times New Roman" w:eastAsia="Times New Roman"/>
          <w:lang w:eastAsia="zh-CN"/>
        </w:rPr>
        <w:t>2-2</w:t>
      </w:r>
      <w:r>
        <w:rPr>
          <w:lang w:eastAsia="zh-CN"/>
        </w:rPr>
        <w:t xml:space="preserve">）。获选结果拟于 </w:t>
      </w:r>
      <w:r>
        <w:rPr>
          <w:rFonts w:ascii="Times New Roman" w:eastAsia="Times New Roman"/>
          <w:lang w:eastAsia="zh-CN"/>
        </w:rPr>
        <w:t xml:space="preserve">2024 </w:t>
      </w:r>
      <w:r>
        <w:rPr>
          <w:lang w:eastAsia="zh-CN"/>
        </w:rPr>
        <w:t xml:space="preserve">年 </w:t>
      </w:r>
      <w:r>
        <w:rPr>
          <w:rFonts w:ascii="Times New Roman" w:eastAsia="Times New Roman"/>
          <w:lang w:eastAsia="zh-CN"/>
        </w:rPr>
        <w:t xml:space="preserve">6 </w:t>
      </w:r>
      <w:r>
        <w:rPr>
          <w:lang w:eastAsia="zh-CN"/>
        </w:rPr>
        <w:t xml:space="preserve">月 </w:t>
      </w:r>
      <w:r>
        <w:rPr>
          <w:rFonts w:ascii="Times New Roman" w:eastAsia="Times New Roman"/>
          <w:lang w:eastAsia="zh-CN"/>
        </w:rPr>
        <w:t xml:space="preserve">30 </w:t>
      </w:r>
      <w:r>
        <w:rPr>
          <w:lang w:eastAsia="zh-CN"/>
        </w:rPr>
        <w:t>日前公布。</w:t>
      </w:r>
    </w:p>
    <w:p w:rsidR="006E557D" w:rsidRDefault="00FA6EDE">
      <w:pPr>
        <w:pStyle w:val="a3"/>
        <w:spacing w:before="3"/>
        <w:ind w:left="1124"/>
        <w:rPr>
          <w:rFonts w:ascii="黑体" w:eastAsia="黑体"/>
          <w:lang w:eastAsia="zh-CN"/>
        </w:rPr>
      </w:pPr>
      <w:r>
        <w:rPr>
          <w:rFonts w:ascii="黑体" w:eastAsia="黑体" w:hint="eastAsia"/>
          <w:lang w:eastAsia="zh-CN"/>
        </w:rPr>
        <w:t>四、经费拨付及成果管理</w:t>
      </w:r>
    </w:p>
    <w:p w:rsidR="006E557D" w:rsidRDefault="006E557D">
      <w:pPr>
        <w:rPr>
          <w:rFonts w:ascii="黑体" w:eastAsia="黑体"/>
          <w:lang w:eastAsia="zh-CN"/>
        </w:rPr>
        <w:sectPr w:rsidR="006E557D">
          <w:pgSz w:w="11910" w:h="16840"/>
          <w:pgMar w:top="1540" w:right="1220" w:bottom="1100" w:left="1300" w:header="0" w:footer="817" w:gutter="0"/>
          <w:cols w:space="720"/>
        </w:sectPr>
      </w:pPr>
    </w:p>
    <w:p w:rsidR="006E557D" w:rsidRDefault="00FA6EDE">
      <w:pPr>
        <w:pStyle w:val="a3"/>
        <w:spacing w:before="32" w:line="350" w:lineRule="auto"/>
        <w:ind w:left="485" w:right="406" w:firstLine="638"/>
        <w:rPr>
          <w:lang w:eastAsia="zh-CN"/>
        </w:rPr>
      </w:pPr>
      <w:r>
        <w:rPr>
          <w:lang w:eastAsia="zh-CN"/>
        </w:rPr>
        <w:lastRenderedPageBreak/>
        <w:t>（一）国资计划资助经费由中国博士后科学基金会按年</w:t>
      </w:r>
      <w:r>
        <w:rPr>
          <w:spacing w:val="-12"/>
          <w:w w:val="95"/>
          <w:lang w:eastAsia="zh-CN"/>
        </w:rPr>
        <w:t>度分两期拨付至设站单位，在资助通知印发当年拨付第一期、</w:t>
      </w:r>
      <w:r>
        <w:rPr>
          <w:spacing w:val="-12"/>
          <w:lang w:eastAsia="zh-CN"/>
        </w:rPr>
        <w:t>次年拨付第二期。资助期为两年，从获选人员实际进站时间起算。</w:t>
      </w:r>
    </w:p>
    <w:p w:rsidR="006E557D" w:rsidRDefault="00FA6EDE">
      <w:pPr>
        <w:pStyle w:val="a3"/>
        <w:spacing w:before="6" w:line="350" w:lineRule="auto"/>
        <w:ind w:left="485" w:right="563" w:firstLine="638"/>
        <w:jc w:val="both"/>
        <w:rPr>
          <w:lang w:eastAsia="zh-CN"/>
        </w:rPr>
      </w:pPr>
      <w:r>
        <w:rPr>
          <w:lang w:eastAsia="zh-CN"/>
        </w:rPr>
        <w:t>（二）设站单位应严格执行有关经费管理办法，对资助经费实行单独管理、专款专用，确保获选人员薪酬待遇不低于国资计划资助标准。鼓励各地区、设站单位对获选人员给</w:t>
      </w:r>
      <w:r>
        <w:rPr>
          <w:spacing w:val="-16"/>
          <w:lang w:eastAsia="zh-CN"/>
        </w:rPr>
        <w:t xml:space="preserve">予叠加或配套资助。获选人员因在站时间不满 </w:t>
      </w:r>
      <w:r>
        <w:rPr>
          <w:rFonts w:ascii="Times New Roman" w:eastAsia="Times New Roman"/>
          <w:lang w:eastAsia="zh-CN"/>
        </w:rPr>
        <w:t xml:space="preserve">24 </w:t>
      </w:r>
      <w:r>
        <w:rPr>
          <w:lang w:eastAsia="zh-CN"/>
        </w:rPr>
        <w:t>个月提前出站（或退站）或其他原因导致资助经费有剩余的，须将剩余资助经费退回至中国博士后科学基金会。</w:t>
      </w:r>
    </w:p>
    <w:p w:rsidR="006E557D" w:rsidRDefault="00FA6EDE">
      <w:pPr>
        <w:pStyle w:val="a3"/>
        <w:spacing w:before="8" w:line="350" w:lineRule="auto"/>
        <w:ind w:left="485" w:right="563" w:firstLine="638"/>
        <w:jc w:val="both"/>
      </w:pPr>
      <w:r>
        <w:t xml:space="preserve">（三）获选人员在站期间公开发表论文等研究成果的， </w:t>
      </w:r>
      <w:r>
        <w:rPr>
          <w:spacing w:val="5"/>
        </w:rPr>
        <w:t>须注明</w:t>
      </w:r>
      <w:r>
        <w:rPr>
          <w:rFonts w:ascii="Times New Roman" w:eastAsia="Times New Roman" w:hAnsi="Times New Roman"/>
          <w:spacing w:val="2"/>
        </w:rPr>
        <w:t>“</w:t>
      </w:r>
      <w:r>
        <w:rPr>
          <w:spacing w:val="5"/>
        </w:rPr>
        <w:t>本研究成果由</w:t>
      </w:r>
      <w:r>
        <w:rPr>
          <w:rFonts w:ascii="Times New Roman" w:eastAsia="Times New Roman" w:hAnsi="Times New Roman"/>
          <w:spacing w:val="5"/>
        </w:rPr>
        <w:t>‘</w:t>
      </w:r>
      <w:r>
        <w:rPr>
          <w:spacing w:val="5"/>
        </w:rPr>
        <w:t>国家资助博士后研究人员计划</w:t>
      </w:r>
      <w:r>
        <w:rPr>
          <w:rFonts w:ascii="Times New Roman" w:eastAsia="Times New Roman" w:hAnsi="Times New Roman"/>
          <w:spacing w:val="5"/>
        </w:rPr>
        <w:t>’</w:t>
      </w:r>
      <w:r>
        <w:rPr>
          <w:spacing w:val="5"/>
        </w:rPr>
        <w:t>资助</w:t>
      </w:r>
      <w:r>
        <w:rPr>
          <w:rFonts w:ascii="Times New Roman" w:eastAsia="Times New Roman" w:hAnsi="Times New Roman"/>
        </w:rPr>
        <w:t xml:space="preserve">” </w:t>
      </w:r>
      <w:r>
        <w:rPr>
          <w:spacing w:val="-27"/>
        </w:rPr>
        <w:t>及资助编号</w:t>
      </w:r>
      <w:r>
        <w:t>（</w:t>
      </w:r>
      <w:r>
        <w:rPr>
          <w:rFonts w:ascii="Times New Roman" w:eastAsia="Times New Roman" w:hAnsi="Times New Roman"/>
        </w:rPr>
        <w:t>Supported by the Postdoctoral Fellowship Program of CPSF under Grant Number ***</w:t>
      </w:r>
      <w:r>
        <w:t>）。</w:t>
      </w:r>
    </w:p>
    <w:p w:rsidR="006E557D" w:rsidRDefault="00FA6EDE">
      <w:pPr>
        <w:pStyle w:val="a3"/>
        <w:spacing w:before="6"/>
        <w:ind w:left="1124"/>
        <w:rPr>
          <w:rFonts w:ascii="黑体" w:eastAsia="黑体"/>
          <w:lang w:eastAsia="zh-CN"/>
        </w:rPr>
      </w:pPr>
      <w:r>
        <w:rPr>
          <w:rFonts w:ascii="黑体" w:eastAsia="黑体" w:hint="eastAsia"/>
          <w:lang w:eastAsia="zh-CN"/>
        </w:rPr>
        <w:t>五、有关要求</w:t>
      </w:r>
    </w:p>
    <w:p w:rsidR="006E557D" w:rsidRDefault="00FA6EDE">
      <w:pPr>
        <w:pStyle w:val="a3"/>
        <w:spacing w:before="190" w:line="350" w:lineRule="auto"/>
        <w:ind w:left="485" w:right="563" w:firstLine="638"/>
        <w:jc w:val="both"/>
        <w:rPr>
          <w:lang w:eastAsia="zh-CN"/>
        </w:rPr>
      </w:pPr>
      <w:r>
        <w:rPr>
          <w:lang w:eastAsia="zh-CN"/>
        </w:rPr>
        <w:t>（一）请设站单位（含博士后科研流动站）管理人员及时登录中国博士后网上办公系统，按照系统管理层级逐级审核申请人资格和申报信息的真实性、完整性，及时完成推荐并提交，在审核推荐截止日期前可逐级驳回修改再提交。</w:t>
      </w:r>
    </w:p>
    <w:p w:rsidR="006E557D" w:rsidRDefault="00FA6EDE">
      <w:pPr>
        <w:pStyle w:val="a3"/>
        <w:spacing w:before="5" w:line="350" w:lineRule="auto"/>
        <w:ind w:left="485" w:right="563" w:firstLine="638"/>
        <w:jc w:val="both"/>
        <w:rPr>
          <w:lang w:eastAsia="zh-CN"/>
        </w:rPr>
      </w:pPr>
      <w:r>
        <w:rPr>
          <w:lang w:eastAsia="zh-CN"/>
        </w:rPr>
        <w:t>（二）获选人员为拟进站人员的，须在获选通知印发之</w:t>
      </w:r>
      <w:r>
        <w:rPr>
          <w:spacing w:val="-27"/>
          <w:lang w:eastAsia="zh-CN"/>
        </w:rPr>
        <w:t xml:space="preserve">日起 </w:t>
      </w:r>
      <w:r>
        <w:rPr>
          <w:rFonts w:ascii="Times New Roman" w:eastAsia="Times New Roman"/>
          <w:lang w:eastAsia="zh-CN"/>
        </w:rPr>
        <w:t xml:space="preserve">3 </w:t>
      </w:r>
      <w:r>
        <w:rPr>
          <w:lang w:eastAsia="zh-CN"/>
        </w:rPr>
        <w:t>个月内在所申报的拟进站单位办理进站手续，在已选</w:t>
      </w:r>
      <w:r>
        <w:rPr>
          <w:spacing w:val="-14"/>
          <w:w w:val="95"/>
          <w:lang w:eastAsia="zh-CN"/>
        </w:rPr>
        <w:t>定的合作导师指导下开展博士后研究工作，并将人事关系</w:t>
      </w:r>
      <w:r>
        <w:rPr>
          <w:w w:val="95"/>
          <w:lang w:eastAsia="zh-CN"/>
        </w:rPr>
        <w:t>（含</w:t>
      </w:r>
      <w:r>
        <w:rPr>
          <w:lang w:eastAsia="zh-CN"/>
        </w:rPr>
        <w:t>人事、工资关系及人事档案）转入博士后设站单位，全职从</w:t>
      </w:r>
    </w:p>
    <w:p w:rsidR="006E557D" w:rsidRDefault="006E557D">
      <w:pPr>
        <w:spacing w:line="350" w:lineRule="auto"/>
        <w:jc w:val="both"/>
        <w:rPr>
          <w:lang w:eastAsia="zh-CN"/>
        </w:rPr>
        <w:sectPr w:rsidR="006E557D">
          <w:pgSz w:w="11910" w:h="16840"/>
          <w:pgMar w:top="1540" w:right="1220" w:bottom="1100" w:left="1300" w:header="0" w:footer="817" w:gutter="0"/>
          <w:cols w:space="720"/>
        </w:sectPr>
      </w:pPr>
    </w:p>
    <w:p w:rsidR="006E557D" w:rsidRDefault="00FA6EDE">
      <w:pPr>
        <w:pStyle w:val="a3"/>
        <w:spacing w:before="32" w:line="350" w:lineRule="auto"/>
        <w:ind w:left="485" w:right="563"/>
        <w:jc w:val="both"/>
        <w:rPr>
          <w:lang w:eastAsia="zh-CN"/>
        </w:rPr>
      </w:pPr>
      <w:r>
        <w:rPr>
          <w:lang w:eastAsia="zh-CN"/>
        </w:rPr>
        <w:lastRenderedPageBreak/>
        <w:t>事博士后研究。逾期未办理进站手续的，视为自动放弃获选资格。</w:t>
      </w:r>
    </w:p>
    <w:p w:rsidR="006E557D" w:rsidRDefault="00FA6EDE">
      <w:pPr>
        <w:pStyle w:val="a3"/>
        <w:spacing w:before="3" w:line="350" w:lineRule="auto"/>
        <w:ind w:left="485" w:right="563" w:firstLine="638"/>
        <w:jc w:val="both"/>
        <w:rPr>
          <w:lang w:eastAsia="zh-CN"/>
        </w:rPr>
      </w:pPr>
      <w:r>
        <w:rPr>
          <w:lang w:eastAsia="zh-CN"/>
        </w:rPr>
        <w:t>（三</w:t>
      </w:r>
      <w:r>
        <w:rPr>
          <w:spacing w:val="-19"/>
          <w:lang w:eastAsia="zh-CN"/>
        </w:rPr>
        <w:t>）</w:t>
      </w:r>
      <w:r>
        <w:rPr>
          <w:spacing w:val="-3"/>
          <w:lang w:eastAsia="zh-CN"/>
        </w:rPr>
        <w:t>通过博新计划</w:t>
      </w:r>
      <w:r>
        <w:rPr>
          <w:lang w:eastAsia="zh-CN"/>
        </w:rPr>
        <w:t>（</w:t>
      </w:r>
      <w:r>
        <w:rPr>
          <w:spacing w:val="-17"/>
          <w:lang w:eastAsia="zh-CN"/>
        </w:rPr>
        <w:t xml:space="preserve">国资计划 </w:t>
      </w:r>
      <w:r>
        <w:rPr>
          <w:rFonts w:ascii="Times New Roman" w:eastAsia="Times New Roman"/>
          <w:lang w:eastAsia="zh-CN"/>
        </w:rPr>
        <w:t xml:space="preserve">A </w:t>
      </w:r>
      <w:r>
        <w:rPr>
          <w:lang w:eastAsia="zh-CN"/>
        </w:rPr>
        <w:t>档</w:t>
      </w:r>
      <w:r>
        <w:rPr>
          <w:spacing w:val="-17"/>
          <w:lang w:eastAsia="zh-CN"/>
        </w:rPr>
        <w:t>）</w:t>
      </w:r>
      <w:r>
        <w:rPr>
          <w:lang w:eastAsia="zh-CN"/>
        </w:rPr>
        <w:t>通讯评审进入会议评审、但未获得该资助的申请人，如符合相应条件（博士后科研流动站招收的全职博士后（不含与博士后科研工作站联合招收人员）；申请人实际进站单位与申请时依托的设站</w:t>
      </w:r>
      <w:r>
        <w:rPr>
          <w:spacing w:val="-5"/>
          <w:lang w:eastAsia="zh-CN"/>
        </w:rPr>
        <w:t xml:space="preserve">单位一致；申请人同时申报国资计划 </w:t>
      </w:r>
      <w:r>
        <w:rPr>
          <w:rFonts w:ascii="Times New Roman" w:eastAsia="Times New Roman"/>
          <w:lang w:eastAsia="zh-CN"/>
        </w:rPr>
        <w:t>B</w:t>
      </w:r>
      <w:r>
        <w:rPr>
          <w:lang w:eastAsia="zh-CN"/>
        </w:rPr>
        <w:t>、</w:t>
      </w:r>
      <w:r>
        <w:rPr>
          <w:rFonts w:ascii="Times New Roman" w:eastAsia="Times New Roman"/>
          <w:lang w:eastAsia="zh-CN"/>
        </w:rPr>
        <w:t xml:space="preserve">C </w:t>
      </w:r>
      <w:r>
        <w:rPr>
          <w:lang w:eastAsia="zh-CN"/>
        </w:rPr>
        <w:t>档且获设站单位推荐）</w:t>
      </w:r>
      <w:r>
        <w:rPr>
          <w:spacing w:val="-9"/>
          <w:lang w:eastAsia="zh-CN"/>
        </w:rPr>
        <w:t xml:space="preserve">，可获得国资计划 </w:t>
      </w:r>
      <w:r>
        <w:rPr>
          <w:rFonts w:ascii="Times New Roman" w:eastAsia="Times New Roman"/>
          <w:lang w:eastAsia="zh-CN"/>
        </w:rPr>
        <w:t xml:space="preserve">B </w:t>
      </w:r>
      <w:r>
        <w:rPr>
          <w:lang w:eastAsia="zh-CN"/>
        </w:rPr>
        <w:t>档资助。</w:t>
      </w:r>
    </w:p>
    <w:p w:rsidR="006E557D" w:rsidRDefault="00FA6EDE">
      <w:pPr>
        <w:pStyle w:val="a3"/>
        <w:spacing w:before="8" w:line="350" w:lineRule="auto"/>
        <w:ind w:left="485" w:right="563" w:firstLine="638"/>
        <w:jc w:val="both"/>
        <w:rPr>
          <w:lang w:eastAsia="zh-CN"/>
        </w:rPr>
      </w:pPr>
      <w:r>
        <w:rPr>
          <w:lang w:eastAsia="zh-CN"/>
        </w:rPr>
        <w:t>（四）申请人应科学合理制定研究计划，认真努力完成</w:t>
      </w:r>
      <w:r>
        <w:rPr>
          <w:spacing w:val="-14"/>
          <w:lang w:eastAsia="zh-CN"/>
        </w:rPr>
        <w:t>科研任务。获选人员须在出站前</w:t>
      </w:r>
      <w:r>
        <w:rPr>
          <w:lang w:eastAsia="zh-CN"/>
        </w:rPr>
        <w:t>（</w:t>
      </w:r>
      <w:r>
        <w:rPr>
          <w:spacing w:val="-11"/>
          <w:lang w:eastAsia="zh-CN"/>
        </w:rPr>
        <w:t xml:space="preserve">一般应为获资助 </w:t>
      </w:r>
      <w:r>
        <w:rPr>
          <w:rFonts w:ascii="Times New Roman" w:eastAsia="Times New Roman"/>
          <w:lang w:eastAsia="zh-CN"/>
        </w:rPr>
        <w:t xml:space="preserve">18 </w:t>
      </w:r>
      <w:r>
        <w:rPr>
          <w:lang w:eastAsia="zh-CN"/>
        </w:rPr>
        <w:t>个月至资助期满时）申报博士后科研业绩评估考核资助（详见附件</w:t>
      </w:r>
    </w:p>
    <w:p w:rsidR="006E557D" w:rsidRDefault="00FA6EDE">
      <w:pPr>
        <w:pStyle w:val="a3"/>
        <w:spacing w:before="4" w:line="350" w:lineRule="auto"/>
        <w:ind w:left="485" w:right="563"/>
        <w:jc w:val="both"/>
        <w:rPr>
          <w:lang w:eastAsia="zh-CN"/>
        </w:rPr>
      </w:pPr>
      <w:r>
        <w:rPr>
          <w:rFonts w:ascii="Times New Roman" w:eastAsia="Times New Roman"/>
          <w:spacing w:val="-32"/>
          <w:lang w:eastAsia="zh-CN"/>
        </w:rPr>
        <w:t>3</w:t>
      </w:r>
      <w:r>
        <w:rPr>
          <w:spacing w:val="-32"/>
          <w:lang w:eastAsia="zh-CN"/>
        </w:rPr>
        <w:t>）</w:t>
      </w:r>
      <w:r>
        <w:rPr>
          <w:spacing w:val="-10"/>
          <w:lang w:eastAsia="zh-CN"/>
        </w:rPr>
        <w:t>，全国博士后管委会办公室、中国博士后科学基金会将择优给予一次性资助，届时本次申报所填内容将作为科研业绩评估考核的依据之一。获选人员未完成申报的，不得办理出站手续。</w:t>
      </w:r>
    </w:p>
    <w:p w:rsidR="006E557D" w:rsidRDefault="00FA6EDE">
      <w:pPr>
        <w:pStyle w:val="a3"/>
        <w:spacing w:before="6" w:line="350" w:lineRule="auto"/>
        <w:ind w:left="485" w:right="565" w:firstLine="638"/>
        <w:jc w:val="both"/>
        <w:rPr>
          <w:sz w:val="47"/>
          <w:lang w:eastAsia="zh-CN"/>
        </w:rPr>
      </w:pPr>
      <w:r>
        <w:rPr>
          <w:lang w:eastAsia="zh-CN"/>
        </w:rPr>
        <w:t>（五）军队系统流动站设站单位申报和评审工作请按照</w:t>
      </w:r>
      <w:r>
        <w:rPr>
          <w:spacing w:val="-17"/>
          <w:lang w:eastAsia="zh-CN"/>
        </w:rPr>
        <w:t xml:space="preserve">本通知有关要求，同步自行组织，评审结果请于 </w:t>
      </w:r>
      <w:r>
        <w:rPr>
          <w:rFonts w:ascii="Times New Roman" w:eastAsia="Times New Roman"/>
          <w:lang w:eastAsia="zh-CN"/>
        </w:rPr>
        <w:t xml:space="preserve">5 </w:t>
      </w:r>
      <w:r>
        <w:rPr>
          <w:spacing w:val="-42"/>
          <w:lang w:eastAsia="zh-CN"/>
        </w:rPr>
        <w:t xml:space="preserve">月 </w:t>
      </w:r>
      <w:r>
        <w:rPr>
          <w:rFonts w:ascii="Times New Roman" w:eastAsia="Times New Roman"/>
          <w:lang w:eastAsia="zh-CN"/>
        </w:rPr>
        <w:t xml:space="preserve">31 </w:t>
      </w:r>
      <w:r>
        <w:rPr>
          <w:lang w:eastAsia="zh-CN"/>
        </w:rPr>
        <w:t>日前报送至中国博士后科学基金会。</w:t>
      </w:r>
    </w:p>
    <w:p w:rsidR="006E557D" w:rsidRDefault="006E557D">
      <w:pPr>
        <w:pStyle w:val="a3"/>
        <w:ind w:left="1124"/>
        <w:rPr>
          <w:lang w:eastAsia="zh-CN"/>
        </w:rPr>
      </w:pPr>
    </w:p>
    <w:p w:rsidR="006E557D" w:rsidRDefault="00FA6EDE">
      <w:pPr>
        <w:pStyle w:val="a3"/>
        <w:ind w:left="1124"/>
        <w:rPr>
          <w:lang w:eastAsia="zh-CN"/>
        </w:rPr>
      </w:pPr>
      <w:r>
        <w:rPr>
          <w:lang w:eastAsia="zh-CN"/>
        </w:rPr>
        <w:t>联 系 人： 王老师</w:t>
      </w:r>
    </w:p>
    <w:p w:rsidR="006E557D" w:rsidRDefault="00FA6EDE">
      <w:pPr>
        <w:pStyle w:val="a3"/>
        <w:spacing w:before="190"/>
        <w:ind w:left="1124"/>
        <w:rPr>
          <w:rFonts w:ascii="Times New Roman"/>
          <w:sz w:val="34"/>
          <w:lang w:eastAsia="zh-CN"/>
        </w:rPr>
      </w:pPr>
      <w:r>
        <w:rPr>
          <w:lang w:eastAsia="zh-CN"/>
        </w:rPr>
        <w:t>联系电话：（</w:t>
      </w:r>
      <w:r>
        <w:rPr>
          <w:rFonts w:ascii="Times New Roman" w:eastAsia="Times New Roman"/>
          <w:lang w:eastAsia="zh-CN"/>
        </w:rPr>
        <w:t>010</w:t>
      </w:r>
      <w:r>
        <w:rPr>
          <w:lang w:eastAsia="zh-CN"/>
        </w:rPr>
        <w:t>）</w:t>
      </w:r>
      <w:r>
        <w:rPr>
          <w:rFonts w:ascii="Times New Roman" w:eastAsia="Times New Roman"/>
          <w:lang w:eastAsia="zh-CN"/>
        </w:rPr>
        <w:t>62335012</w:t>
      </w:r>
    </w:p>
    <w:p w:rsidR="006E557D" w:rsidRDefault="006E557D">
      <w:pPr>
        <w:pStyle w:val="a3"/>
        <w:ind w:left="1124"/>
        <w:rPr>
          <w:lang w:eastAsia="zh-CN"/>
        </w:rPr>
      </w:pPr>
    </w:p>
    <w:p w:rsidR="006E557D" w:rsidRDefault="00FA6EDE">
      <w:pPr>
        <w:pStyle w:val="a3"/>
        <w:ind w:left="1124"/>
        <w:rPr>
          <w:rFonts w:ascii="Times New Roman" w:eastAsia="Times New Roman"/>
          <w:lang w:eastAsia="zh-CN"/>
        </w:rPr>
      </w:pPr>
      <w:r>
        <w:rPr>
          <w:lang w:eastAsia="zh-CN"/>
        </w:rPr>
        <w:t>附件：</w:t>
      </w:r>
      <w:r>
        <w:rPr>
          <w:rFonts w:hint="eastAsia"/>
          <w:lang w:eastAsia="zh-CN"/>
        </w:rPr>
        <w:t>1</w:t>
      </w:r>
      <w:r>
        <w:rPr>
          <w:rFonts w:ascii="Times New Roman" w:eastAsia="Times New Roman"/>
          <w:lang w:eastAsia="zh-CN"/>
        </w:rPr>
        <w:t>-1.</w:t>
      </w:r>
      <w:r>
        <w:rPr>
          <w:lang w:eastAsia="zh-CN"/>
        </w:rPr>
        <w:t>《国家资助博士后研究人员计划（</w:t>
      </w:r>
      <w:r>
        <w:rPr>
          <w:rFonts w:ascii="Times New Roman" w:eastAsia="Times New Roman"/>
          <w:lang w:eastAsia="zh-CN"/>
        </w:rPr>
        <w:t>B</w:t>
      </w:r>
      <w:r>
        <w:rPr>
          <w:lang w:eastAsia="zh-CN"/>
        </w:rPr>
        <w:t>、</w:t>
      </w:r>
      <w:r>
        <w:rPr>
          <w:rFonts w:ascii="Times New Roman" w:eastAsia="Times New Roman"/>
          <w:lang w:eastAsia="zh-CN"/>
        </w:rPr>
        <w:t>C</w:t>
      </w:r>
    </w:p>
    <w:p w:rsidR="006E557D" w:rsidRDefault="006E557D">
      <w:pPr>
        <w:rPr>
          <w:rFonts w:ascii="Times New Roman" w:eastAsia="Times New Roman"/>
          <w:lang w:eastAsia="zh-CN"/>
        </w:rPr>
        <w:sectPr w:rsidR="006E557D">
          <w:pgSz w:w="11910" w:h="16840"/>
          <w:pgMar w:top="1540" w:right="1220" w:bottom="1100" w:left="1300" w:header="0" w:footer="817" w:gutter="0"/>
          <w:cols w:space="720"/>
        </w:sectPr>
      </w:pPr>
    </w:p>
    <w:p w:rsidR="006E557D" w:rsidRDefault="00FA6EDE">
      <w:pPr>
        <w:pStyle w:val="a3"/>
        <w:spacing w:before="32"/>
        <w:ind w:left="2612"/>
        <w:rPr>
          <w:lang w:eastAsia="zh-CN"/>
        </w:rPr>
      </w:pPr>
      <w:r>
        <w:rPr>
          <w:lang w:eastAsia="zh-CN"/>
        </w:rPr>
        <w:lastRenderedPageBreak/>
        <w:t>档）申报书》</w:t>
      </w:r>
    </w:p>
    <w:p w:rsidR="006E557D" w:rsidRDefault="00FA6EDE">
      <w:pPr>
        <w:pStyle w:val="a3"/>
        <w:spacing w:before="190" w:line="350" w:lineRule="auto"/>
        <w:ind w:left="2612" w:right="846" w:hanging="528"/>
        <w:rPr>
          <w:sz w:val="31"/>
          <w:lang w:eastAsia="zh-CN"/>
        </w:rPr>
        <w:sectPr w:rsidR="006E557D">
          <w:pgSz w:w="11910" w:h="16840"/>
          <w:pgMar w:top="1540" w:right="1220" w:bottom="1100" w:left="1300" w:header="0" w:footer="817" w:gutter="0"/>
          <w:cols w:space="720"/>
        </w:sectPr>
      </w:pPr>
      <w:r>
        <w:rPr>
          <w:rFonts w:ascii="Times New Roman" w:eastAsia="宋体" w:hint="eastAsia"/>
          <w:lang w:eastAsia="zh-CN"/>
        </w:rPr>
        <w:t>1</w:t>
      </w:r>
      <w:r>
        <w:rPr>
          <w:rFonts w:ascii="Times New Roman" w:eastAsia="Times New Roman"/>
          <w:lang w:eastAsia="zh-CN"/>
        </w:rPr>
        <w:t>-2.</w:t>
      </w:r>
      <w:r>
        <w:rPr>
          <w:lang w:eastAsia="zh-CN"/>
        </w:rPr>
        <w:t>国家资助博士后研究人员计划（</w:t>
      </w:r>
      <w:r>
        <w:rPr>
          <w:rFonts w:ascii="Times New Roman" w:eastAsia="Times New Roman"/>
          <w:lang w:eastAsia="zh-CN"/>
        </w:rPr>
        <w:t>B</w:t>
      </w:r>
      <w:r>
        <w:rPr>
          <w:lang w:eastAsia="zh-CN"/>
        </w:rPr>
        <w:t>、</w:t>
      </w:r>
      <w:r>
        <w:rPr>
          <w:rFonts w:ascii="Times New Roman" w:eastAsia="Times New Roman"/>
          <w:lang w:eastAsia="zh-CN"/>
        </w:rPr>
        <w:t xml:space="preserve">C </w:t>
      </w:r>
      <w:r>
        <w:rPr>
          <w:lang w:eastAsia="zh-CN"/>
        </w:rPr>
        <w:t>档） 评分标</w:t>
      </w:r>
      <w:r>
        <w:rPr>
          <w:rFonts w:hint="eastAsia"/>
          <w:lang w:eastAsia="zh-CN"/>
        </w:rPr>
        <w:t>准</w:t>
      </w:r>
    </w:p>
    <w:p w:rsidR="006E557D" w:rsidRDefault="00FA6EDE">
      <w:pPr>
        <w:pStyle w:val="a3"/>
        <w:spacing w:before="54"/>
        <w:rPr>
          <w:rFonts w:ascii="Times New Roman" w:eastAsia="Times New Roman"/>
          <w:lang w:eastAsia="zh-CN"/>
        </w:rPr>
      </w:pPr>
      <w:r>
        <w:rPr>
          <w:rFonts w:ascii="黑体" w:eastAsia="黑体" w:hint="eastAsia"/>
          <w:lang w:eastAsia="zh-CN"/>
        </w:rPr>
        <w:lastRenderedPageBreak/>
        <w:t>附件 1</w:t>
      </w:r>
      <w:r>
        <w:rPr>
          <w:rFonts w:ascii="Times New Roman" w:eastAsia="Times New Roman"/>
          <w:lang w:eastAsia="zh-CN"/>
        </w:rPr>
        <w:t>-1</w:t>
      </w:r>
    </w:p>
    <w:p w:rsidR="006E557D" w:rsidRDefault="006E557D">
      <w:pPr>
        <w:pStyle w:val="a3"/>
        <w:rPr>
          <w:rFonts w:ascii="Times New Roman"/>
          <w:sz w:val="20"/>
          <w:lang w:eastAsia="zh-CN"/>
        </w:rPr>
      </w:pPr>
    </w:p>
    <w:p w:rsidR="006E557D" w:rsidRDefault="006E557D">
      <w:pPr>
        <w:pStyle w:val="a3"/>
        <w:rPr>
          <w:rFonts w:ascii="Times New Roman"/>
          <w:sz w:val="20"/>
          <w:lang w:eastAsia="zh-CN"/>
        </w:rPr>
      </w:pPr>
    </w:p>
    <w:p w:rsidR="006E557D" w:rsidRDefault="006E557D">
      <w:pPr>
        <w:pStyle w:val="a3"/>
        <w:rPr>
          <w:rFonts w:ascii="Times New Roman"/>
          <w:sz w:val="20"/>
          <w:lang w:eastAsia="zh-CN"/>
        </w:rPr>
      </w:pPr>
    </w:p>
    <w:p w:rsidR="006E557D" w:rsidRDefault="006E557D">
      <w:pPr>
        <w:pStyle w:val="a3"/>
        <w:rPr>
          <w:rFonts w:ascii="Times New Roman"/>
          <w:sz w:val="20"/>
          <w:lang w:eastAsia="zh-CN"/>
        </w:rPr>
      </w:pPr>
    </w:p>
    <w:p w:rsidR="006E557D" w:rsidRDefault="006E557D">
      <w:pPr>
        <w:pStyle w:val="a3"/>
        <w:spacing w:before="6"/>
        <w:rPr>
          <w:rFonts w:ascii="Times New Roman"/>
          <w:sz w:val="25"/>
          <w:lang w:eastAsia="zh-CN"/>
        </w:rPr>
      </w:pPr>
    </w:p>
    <w:p w:rsidR="006E557D" w:rsidRDefault="00FA6EDE">
      <w:pPr>
        <w:pStyle w:val="1"/>
        <w:spacing w:before="37"/>
        <w:ind w:left="1793"/>
        <w:rPr>
          <w:lang w:eastAsia="zh-CN"/>
        </w:rPr>
      </w:pPr>
      <w:r>
        <w:rPr>
          <w:lang w:eastAsia="zh-CN"/>
        </w:rPr>
        <w:t>国家资助博士后研究人员计划</w:t>
      </w:r>
    </w:p>
    <w:p w:rsidR="006E557D" w:rsidRDefault="00FA6EDE">
      <w:pPr>
        <w:spacing w:before="8"/>
        <w:ind w:left="2837"/>
        <w:rPr>
          <w:rFonts w:ascii="黑体" w:eastAsia="黑体"/>
          <w:sz w:val="44"/>
          <w:lang w:eastAsia="zh-CN"/>
        </w:rPr>
      </w:pPr>
      <w:r>
        <w:rPr>
          <w:rFonts w:ascii="黑体" w:eastAsia="黑体" w:hint="eastAsia"/>
          <w:sz w:val="44"/>
          <w:lang w:eastAsia="zh-CN"/>
        </w:rPr>
        <w:t>（B、C</w:t>
      </w:r>
      <w:r>
        <w:rPr>
          <w:rFonts w:ascii="黑体" w:eastAsia="黑体" w:hint="eastAsia"/>
          <w:spacing w:val="-55"/>
          <w:sz w:val="44"/>
          <w:lang w:eastAsia="zh-CN"/>
        </w:rPr>
        <w:t xml:space="preserve"> 档</w:t>
      </w:r>
      <w:r>
        <w:rPr>
          <w:rFonts w:ascii="黑体" w:eastAsia="黑体" w:hint="eastAsia"/>
          <w:sz w:val="44"/>
          <w:lang w:eastAsia="zh-CN"/>
        </w:rPr>
        <w:t>）申报书</w:t>
      </w:r>
    </w:p>
    <w:p w:rsidR="006E557D" w:rsidRDefault="006E557D">
      <w:pPr>
        <w:pStyle w:val="a3"/>
        <w:rPr>
          <w:rFonts w:ascii="黑体"/>
          <w:sz w:val="44"/>
          <w:lang w:eastAsia="zh-CN"/>
        </w:rPr>
      </w:pPr>
    </w:p>
    <w:p w:rsidR="006E557D" w:rsidRDefault="006E557D">
      <w:pPr>
        <w:pStyle w:val="a3"/>
        <w:rPr>
          <w:rFonts w:ascii="黑体"/>
          <w:sz w:val="44"/>
          <w:lang w:eastAsia="zh-CN"/>
        </w:rPr>
      </w:pPr>
    </w:p>
    <w:p w:rsidR="006E557D" w:rsidRDefault="006E557D">
      <w:pPr>
        <w:pStyle w:val="a3"/>
        <w:rPr>
          <w:rFonts w:ascii="黑体"/>
          <w:sz w:val="44"/>
          <w:lang w:eastAsia="zh-CN"/>
        </w:rPr>
      </w:pPr>
    </w:p>
    <w:p w:rsidR="006E557D" w:rsidRDefault="006E557D">
      <w:pPr>
        <w:pStyle w:val="a3"/>
        <w:rPr>
          <w:rFonts w:ascii="黑体"/>
          <w:sz w:val="44"/>
          <w:lang w:eastAsia="zh-CN"/>
        </w:rPr>
      </w:pPr>
    </w:p>
    <w:p w:rsidR="006E557D" w:rsidRDefault="00FA6EDE">
      <w:pPr>
        <w:tabs>
          <w:tab w:val="left" w:pos="7906"/>
        </w:tabs>
        <w:spacing w:before="282"/>
        <w:ind w:left="1709"/>
        <w:rPr>
          <w:rFonts w:ascii="Times New Roman" w:eastAsia="Times New Roman"/>
          <w:sz w:val="31"/>
          <w:lang w:eastAsia="zh-CN"/>
        </w:rPr>
      </w:pPr>
      <w:r>
        <w:rPr>
          <w:spacing w:val="5"/>
          <w:sz w:val="31"/>
          <w:lang w:eastAsia="zh-CN"/>
        </w:rPr>
        <w:t>申</w:t>
      </w:r>
      <w:r>
        <w:rPr>
          <w:spacing w:val="7"/>
          <w:sz w:val="31"/>
          <w:lang w:eastAsia="zh-CN"/>
        </w:rPr>
        <w:t>请</w:t>
      </w:r>
      <w:r>
        <w:rPr>
          <w:spacing w:val="5"/>
          <w:sz w:val="31"/>
          <w:lang w:eastAsia="zh-CN"/>
        </w:rPr>
        <w:t>人</w:t>
      </w:r>
      <w:r>
        <w:rPr>
          <w:spacing w:val="7"/>
          <w:sz w:val="31"/>
          <w:lang w:eastAsia="zh-CN"/>
        </w:rPr>
        <w:t>姓</w:t>
      </w:r>
      <w:r>
        <w:rPr>
          <w:spacing w:val="5"/>
          <w:sz w:val="31"/>
          <w:lang w:eastAsia="zh-CN"/>
        </w:rPr>
        <w:t>名</w:t>
      </w:r>
      <w:r>
        <w:rPr>
          <w:sz w:val="31"/>
          <w:lang w:eastAsia="zh-CN"/>
        </w:rPr>
        <w:t>：</w:t>
      </w:r>
      <w:r>
        <w:rPr>
          <w:spacing w:val="68"/>
          <w:sz w:val="31"/>
          <w:lang w:eastAsia="zh-CN"/>
        </w:rPr>
        <w:t xml:space="preserve"> </w:t>
      </w:r>
      <w:r>
        <w:rPr>
          <w:rFonts w:ascii="Times New Roman" w:eastAsia="Times New Roman"/>
          <w:sz w:val="31"/>
          <w:u w:val="single"/>
          <w:lang w:eastAsia="zh-CN"/>
        </w:rPr>
        <w:t xml:space="preserve"> </w:t>
      </w:r>
      <w:r>
        <w:rPr>
          <w:rFonts w:ascii="Times New Roman" w:eastAsia="Times New Roman"/>
          <w:sz w:val="31"/>
          <w:u w:val="single"/>
          <w:lang w:eastAsia="zh-CN"/>
        </w:rPr>
        <w:tab/>
      </w:r>
    </w:p>
    <w:p w:rsidR="006E557D" w:rsidRDefault="00FA6EDE">
      <w:pPr>
        <w:tabs>
          <w:tab w:val="left" w:pos="6763"/>
          <w:tab w:val="left" w:pos="7906"/>
        </w:tabs>
        <w:spacing w:before="136" w:line="321" w:lineRule="auto"/>
        <w:ind w:left="884" w:right="1477" w:firstLine="506"/>
        <w:jc w:val="right"/>
        <w:rPr>
          <w:rFonts w:ascii="Times New Roman" w:eastAsia="Times New Roman"/>
          <w:sz w:val="31"/>
          <w:lang w:eastAsia="zh-CN"/>
        </w:rPr>
      </w:pPr>
      <w:r>
        <w:rPr>
          <w:spacing w:val="5"/>
          <w:sz w:val="31"/>
          <w:lang w:eastAsia="zh-CN"/>
        </w:rPr>
        <w:t>博</w:t>
      </w:r>
      <w:r>
        <w:rPr>
          <w:spacing w:val="7"/>
          <w:sz w:val="31"/>
          <w:lang w:eastAsia="zh-CN"/>
        </w:rPr>
        <w:t>士</w:t>
      </w:r>
      <w:r>
        <w:rPr>
          <w:spacing w:val="5"/>
          <w:sz w:val="31"/>
          <w:lang w:eastAsia="zh-CN"/>
        </w:rPr>
        <w:t>毕</w:t>
      </w:r>
      <w:r>
        <w:rPr>
          <w:spacing w:val="7"/>
          <w:sz w:val="31"/>
          <w:lang w:eastAsia="zh-CN"/>
        </w:rPr>
        <w:t>业</w:t>
      </w:r>
      <w:r>
        <w:rPr>
          <w:spacing w:val="5"/>
          <w:sz w:val="31"/>
          <w:lang w:eastAsia="zh-CN"/>
        </w:rPr>
        <w:t>单</w:t>
      </w:r>
      <w:r>
        <w:rPr>
          <w:spacing w:val="7"/>
          <w:sz w:val="31"/>
          <w:lang w:eastAsia="zh-CN"/>
        </w:rPr>
        <w:t>位</w:t>
      </w:r>
      <w:r>
        <w:rPr>
          <w:sz w:val="31"/>
          <w:lang w:eastAsia="zh-CN"/>
        </w:rPr>
        <w:t>：</w:t>
      </w:r>
      <w:r>
        <w:rPr>
          <w:sz w:val="31"/>
          <w:u w:val="single"/>
          <w:lang w:eastAsia="zh-CN"/>
        </w:rPr>
        <w:tab/>
      </w:r>
      <w:r>
        <w:rPr>
          <w:sz w:val="31"/>
          <w:u w:val="single"/>
          <w:lang w:eastAsia="zh-CN"/>
        </w:rPr>
        <w:tab/>
        <w:t xml:space="preserve"> </w:t>
      </w:r>
      <w:r>
        <w:rPr>
          <w:spacing w:val="5"/>
          <w:sz w:val="31"/>
          <w:lang w:eastAsia="zh-CN"/>
        </w:rPr>
        <w:t>研</w:t>
      </w:r>
      <w:r>
        <w:rPr>
          <w:spacing w:val="7"/>
          <w:sz w:val="31"/>
          <w:lang w:eastAsia="zh-CN"/>
        </w:rPr>
        <w:t>究</w:t>
      </w:r>
      <w:r>
        <w:rPr>
          <w:spacing w:val="5"/>
          <w:sz w:val="31"/>
          <w:lang w:eastAsia="zh-CN"/>
        </w:rPr>
        <w:t>计</w:t>
      </w:r>
      <w:r>
        <w:rPr>
          <w:spacing w:val="7"/>
          <w:sz w:val="31"/>
          <w:lang w:eastAsia="zh-CN"/>
        </w:rPr>
        <w:t>划</w:t>
      </w:r>
      <w:r>
        <w:rPr>
          <w:spacing w:val="5"/>
          <w:sz w:val="31"/>
          <w:lang w:eastAsia="zh-CN"/>
        </w:rPr>
        <w:t>一</w:t>
      </w:r>
      <w:r>
        <w:rPr>
          <w:spacing w:val="7"/>
          <w:sz w:val="31"/>
          <w:lang w:eastAsia="zh-CN"/>
        </w:rPr>
        <w:t>级</w:t>
      </w:r>
      <w:r>
        <w:rPr>
          <w:spacing w:val="5"/>
          <w:sz w:val="31"/>
          <w:lang w:eastAsia="zh-CN"/>
        </w:rPr>
        <w:t>学</w:t>
      </w:r>
      <w:r>
        <w:rPr>
          <w:spacing w:val="7"/>
          <w:sz w:val="31"/>
          <w:lang w:eastAsia="zh-CN"/>
        </w:rPr>
        <w:t>科</w:t>
      </w:r>
      <w:r>
        <w:rPr>
          <w:sz w:val="31"/>
          <w:lang w:eastAsia="zh-CN"/>
        </w:rPr>
        <w:t>：</w:t>
      </w:r>
      <w:r>
        <w:rPr>
          <w:sz w:val="31"/>
          <w:u w:val="single"/>
          <w:lang w:eastAsia="zh-CN"/>
        </w:rPr>
        <w:tab/>
      </w:r>
      <w:r>
        <w:rPr>
          <w:sz w:val="31"/>
          <w:u w:val="single"/>
          <w:lang w:eastAsia="zh-CN"/>
        </w:rPr>
        <w:tab/>
        <w:t xml:space="preserve"> </w:t>
      </w:r>
      <w:r>
        <w:rPr>
          <w:spacing w:val="5"/>
          <w:sz w:val="31"/>
          <w:lang w:eastAsia="zh-CN"/>
        </w:rPr>
        <w:t>推</w:t>
      </w:r>
      <w:r>
        <w:rPr>
          <w:spacing w:val="7"/>
          <w:sz w:val="31"/>
          <w:lang w:eastAsia="zh-CN"/>
        </w:rPr>
        <w:t>荐</w:t>
      </w:r>
      <w:r>
        <w:rPr>
          <w:spacing w:val="5"/>
          <w:sz w:val="31"/>
          <w:lang w:eastAsia="zh-CN"/>
        </w:rPr>
        <w:t>单</w:t>
      </w:r>
      <w:r>
        <w:rPr>
          <w:spacing w:val="7"/>
          <w:sz w:val="31"/>
          <w:lang w:eastAsia="zh-CN"/>
        </w:rPr>
        <w:t>位</w:t>
      </w:r>
      <w:r>
        <w:rPr>
          <w:sz w:val="31"/>
          <w:lang w:eastAsia="zh-CN"/>
        </w:rPr>
        <w:t>：</w:t>
      </w:r>
      <w:r>
        <w:rPr>
          <w:spacing w:val="68"/>
          <w:sz w:val="31"/>
          <w:lang w:eastAsia="zh-CN"/>
        </w:rPr>
        <w:t xml:space="preserve"> </w:t>
      </w:r>
      <w:r>
        <w:rPr>
          <w:rFonts w:ascii="Times New Roman" w:eastAsia="Times New Roman"/>
          <w:sz w:val="31"/>
          <w:u w:val="single"/>
          <w:lang w:eastAsia="zh-CN"/>
        </w:rPr>
        <w:t xml:space="preserve"> </w:t>
      </w:r>
      <w:r>
        <w:rPr>
          <w:rFonts w:ascii="Times New Roman" w:eastAsia="Times New Roman"/>
          <w:sz w:val="31"/>
          <w:u w:val="single"/>
          <w:lang w:eastAsia="zh-CN"/>
        </w:rPr>
        <w:tab/>
      </w:r>
    </w:p>
    <w:p w:rsidR="006E557D" w:rsidRDefault="00FA6EDE">
      <w:pPr>
        <w:tabs>
          <w:tab w:val="left" w:pos="2887"/>
          <w:tab w:val="left" w:pos="4214"/>
          <w:tab w:val="left" w:pos="5541"/>
        </w:tabs>
        <w:spacing w:before="1"/>
        <w:ind w:right="1536"/>
        <w:jc w:val="right"/>
        <w:rPr>
          <w:sz w:val="28"/>
          <w:lang w:eastAsia="zh-CN"/>
        </w:rPr>
      </w:pPr>
      <w:r>
        <w:rPr>
          <w:spacing w:val="5"/>
          <w:sz w:val="31"/>
          <w:lang w:eastAsia="zh-CN"/>
        </w:rPr>
        <w:t>申</w:t>
      </w:r>
      <w:r>
        <w:rPr>
          <w:spacing w:val="7"/>
          <w:sz w:val="31"/>
          <w:lang w:eastAsia="zh-CN"/>
        </w:rPr>
        <w:t>请</w:t>
      </w:r>
      <w:r>
        <w:rPr>
          <w:spacing w:val="5"/>
          <w:sz w:val="31"/>
          <w:lang w:eastAsia="zh-CN"/>
        </w:rPr>
        <w:t>日</w:t>
      </w:r>
      <w:r>
        <w:rPr>
          <w:spacing w:val="7"/>
          <w:sz w:val="31"/>
          <w:lang w:eastAsia="zh-CN"/>
        </w:rPr>
        <w:t>期</w:t>
      </w:r>
      <w:r>
        <w:rPr>
          <w:sz w:val="31"/>
          <w:lang w:eastAsia="zh-CN"/>
        </w:rPr>
        <w:t>：</w:t>
      </w:r>
      <w:r>
        <w:rPr>
          <w:sz w:val="31"/>
          <w:u w:val="single"/>
          <w:lang w:eastAsia="zh-CN"/>
        </w:rPr>
        <w:t xml:space="preserve"> </w:t>
      </w:r>
      <w:r>
        <w:rPr>
          <w:sz w:val="31"/>
          <w:u w:val="single"/>
          <w:lang w:eastAsia="zh-CN"/>
        </w:rPr>
        <w:tab/>
      </w:r>
      <w:r>
        <w:rPr>
          <w:spacing w:val="-35"/>
          <w:position w:val="3"/>
          <w:sz w:val="28"/>
          <w:lang w:eastAsia="zh-CN"/>
        </w:rPr>
        <w:t>年</w:t>
      </w:r>
      <w:r>
        <w:rPr>
          <w:spacing w:val="-35"/>
          <w:position w:val="3"/>
          <w:sz w:val="28"/>
          <w:u w:val="single"/>
          <w:lang w:eastAsia="zh-CN"/>
        </w:rPr>
        <w:t xml:space="preserve"> </w:t>
      </w:r>
      <w:r>
        <w:rPr>
          <w:spacing w:val="-35"/>
          <w:position w:val="3"/>
          <w:sz w:val="28"/>
          <w:u w:val="single"/>
          <w:lang w:eastAsia="zh-CN"/>
        </w:rPr>
        <w:tab/>
      </w:r>
      <w:r>
        <w:rPr>
          <w:spacing w:val="-34"/>
          <w:position w:val="3"/>
          <w:sz w:val="28"/>
          <w:lang w:eastAsia="zh-CN"/>
        </w:rPr>
        <w:t>月</w:t>
      </w:r>
      <w:r>
        <w:rPr>
          <w:spacing w:val="-34"/>
          <w:position w:val="3"/>
          <w:sz w:val="28"/>
          <w:u w:val="single"/>
          <w:lang w:eastAsia="zh-CN"/>
        </w:rPr>
        <w:t xml:space="preserve"> </w:t>
      </w:r>
      <w:r>
        <w:rPr>
          <w:spacing w:val="-34"/>
          <w:position w:val="3"/>
          <w:sz w:val="28"/>
          <w:u w:val="single"/>
          <w:lang w:eastAsia="zh-CN"/>
        </w:rPr>
        <w:tab/>
      </w:r>
      <w:r>
        <w:rPr>
          <w:position w:val="3"/>
          <w:sz w:val="28"/>
          <w:lang w:eastAsia="zh-CN"/>
        </w:rPr>
        <w:t>日</w:t>
      </w: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rPr>
          <w:sz w:val="20"/>
          <w:lang w:eastAsia="zh-CN"/>
        </w:rPr>
      </w:pPr>
    </w:p>
    <w:p w:rsidR="006E557D" w:rsidRDefault="006E557D">
      <w:pPr>
        <w:pStyle w:val="a3"/>
        <w:spacing w:before="11"/>
        <w:rPr>
          <w:sz w:val="15"/>
          <w:lang w:eastAsia="zh-CN"/>
        </w:rPr>
      </w:pPr>
    </w:p>
    <w:p w:rsidR="006E557D" w:rsidRDefault="00FA6EDE">
      <w:pPr>
        <w:spacing w:before="62" w:line="285" w:lineRule="exact"/>
        <w:ind w:left="2554"/>
        <w:rPr>
          <w:b/>
          <w:sz w:val="28"/>
          <w:lang w:eastAsia="zh-CN"/>
        </w:rPr>
      </w:pPr>
      <w:r>
        <w:rPr>
          <w:b/>
          <w:sz w:val="28"/>
          <w:lang w:eastAsia="zh-CN"/>
        </w:rPr>
        <w:t>全国博士后管委会办公室</w:t>
      </w:r>
    </w:p>
    <w:p w:rsidR="006E557D" w:rsidRDefault="00FA6EDE">
      <w:pPr>
        <w:spacing w:line="210" w:lineRule="exact"/>
        <w:ind w:right="2495"/>
        <w:jc w:val="right"/>
        <w:rPr>
          <w:b/>
          <w:sz w:val="28"/>
          <w:lang w:eastAsia="zh-CN"/>
        </w:rPr>
      </w:pPr>
      <w:r>
        <w:rPr>
          <w:b/>
          <w:w w:val="95"/>
          <w:sz w:val="28"/>
          <w:lang w:eastAsia="zh-CN"/>
        </w:rPr>
        <w:t>制表</w:t>
      </w:r>
    </w:p>
    <w:p w:rsidR="006E557D" w:rsidRDefault="00FA6EDE">
      <w:pPr>
        <w:spacing w:line="284" w:lineRule="exact"/>
        <w:ind w:left="2554"/>
        <w:rPr>
          <w:b/>
          <w:sz w:val="28"/>
          <w:lang w:eastAsia="zh-CN"/>
        </w:rPr>
      </w:pPr>
      <w:r>
        <w:rPr>
          <w:b/>
          <w:sz w:val="28"/>
          <w:lang w:eastAsia="zh-CN"/>
        </w:rPr>
        <w:t>中 国 博 士 后 科 学 基 金 会</w:t>
      </w:r>
    </w:p>
    <w:p w:rsidR="006E557D" w:rsidRDefault="006E557D">
      <w:pPr>
        <w:spacing w:line="284" w:lineRule="exact"/>
        <w:rPr>
          <w:sz w:val="28"/>
          <w:lang w:eastAsia="zh-CN"/>
        </w:rPr>
        <w:sectPr w:rsidR="006E557D">
          <w:pgSz w:w="11910" w:h="16840"/>
          <w:pgMar w:top="1360" w:right="1220" w:bottom="1100" w:left="1300" w:header="0" w:footer="817" w:gutter="0"/>
          <w:cols w:space="720"/>
        </w:sectPr>
      </w:pPr>
    </w:p>
    <w:p w:rsidR="006E557D" w:rsidRDefault="006E557D">
      <w:pPr>
        <w:pStyle w:val="a3"/>
        <w:rPr>
          <w:b/>
          <w:sz w:val="20"/>
          <w:lang w:eastAsia="zh-CN"/>
        </w:rPr>
      </w:pPr>
    </w:p>
    <w:p w:rsidR="006E557D" w:rsidRDefault="006E557D">
      <w:pPr>
        <w:pStyle w:val="a3"/>
        <w:rPr>
          <w:b/>
          <w:sz w:val="20"/>
          <w:lang w:eastAsia="zh-CN"/>
        </w:rPr>
      </w:pPr>
    </w:p>
    <w:p w:rsidR="006E557D" w:rsidRDefault="006E557D">
      <w:pPr>
        <w:pStyle w:val="a3"/>
        <w:rPr>
          <w:b/>
          <w:sz w:val="20"/>
          <w:lang w:eastAsia="zh-CN"/>
        </w:rPr>
      </w:pPr>
    </w:p>
    <w:p w:rsidR="006E557D" w:rsidRDefault="006E557D">
      <w:pPr>
        <w:pStyle w:val="a3"/>
        <w:rPr>
          <w:b/>
          <w:sz w:val="20"/>
          <w:lang w:eastAsia="zh-CN"/>
        </w:rPr>
      </w:pPr>
    </w:p>
    <w:p w:rsidR="006E557D" w:rsidRDefault="006E557D">
      <w:pPr>
        <w:pStyle w:val="a3"/>
        <w:spacing w:before="3"/>
        <w:rPr>
          <w:b/>
          <w:sz w:val="15"/>
          <w:lang w:eastAsia="zh-CN"/>
        </w:rPr>
      </w:pPr>
    </w:p>
    <w:p w:rsidR="006E557D" w:rsidRDefault="00FA6EDE">
      <w:pPr>
        <w:spacing w:before="40"/>
        <w:ind w:left="3759"/>
        <w:rPr>
          <w:rFonts w:ascii="黑体" w:eastAsia="黑体"/>
          <w:sz w:val="43"/>
          <w:lang w:eastAsia="zh-CN"/>
        </w:rPr>
      </w:pPr>
      <w:r>
        <w:rPr>
          <w:rFonts w:ascii="黑体" w:eastAsia="黑体" w:hint="eastAsia"/>
          <w:sz w:val="43"/>
          <w:lang w:eastAsia="zh-CN"/>
        </w:rPr>
        <w:t>填报须知</w:t>
      </w:r>
    </w:p>
    <w:p w:rsidR="006E557D" w:rsidRDefault="006E557D">
      <w:pPr>
        <w:pStyle w:val="a3"/>
        <w:spacing w:before="8"/>
        <w:rPr>
          <w:rFonts w:ascii="黑体"/>
          <w:sz w:val="58"/>
          <w:lang w:eastAsia="zh-CN"/>
        </w:rPr>
      </w:pPr>
    </w:p>
    <w:p w:rsidR="006E557D" w:rsidRDefault="00FA6EDE">
      <w:pPr>
        <w:spacing w:before="1" w:line="364" w:lineRule="auto"/>
        <w:ind w:left="111" w:right="198" w:firstLine="636"/>
        <w:jc w:val="both"/>
        <w:rPr>
          <w:sz w:val="31"/>
          <w:lang w:eastAsia="zh-CN"/>
        </w:rPr>
      </w:pPr>
      <w:r>
        <w:rPr>
          <w:rFonts w:ascii="Times New Roman" w:eastAsia="Times New Roman"/>
          <w:sz w:val="31"/>
          <w:lang w:eastAsia="zh-CN"/>
        </w:rPr>
        <w:t>1.</w:t>
      </w:r>
      <w:r>
        <w:rPr>
          <w:sz w:val="31"/>
          <w:lang w:eastAsia="zh-CN"/>
        </w:rPr>
        <w:t>本申报书模板仅用于申报内容参考。正式申报内容须依托申报系统填报和提交，无须报送纸质材料。</w:t>
      </w:r>
    </w:p>
    <w:p w:rsidR="006E557D" w:rsidRDefault="00FA6EDE">
      <w:pPr>
        <w:spacing w:line="364" w:lineRule="auto"/>
        <w:ind w:left="111" w:right="194" w:firstLine="636"/>
        <w:jc w:val="both"/>
        <w:rPr>
          <w:sz w:val="31"/>
          <w:lang w:eastAsia="zh-CN"/>
        </w:rPr>
      </w:pPr>
      <w:r>
        <w:rPr>
          <w:rFonts w:ascii="Times New Roman" w:eastAsia="Times New Roman" w:hAnsi="Times New Roman"/>
          <w:sz w:val="31"/>
          <w:lang w:eastAsia="zh-CN"/>
        </w:rPr>
        <w:t>2.</w:t>
      </w:r>
      <w:r>
        <w:rPr>
          <w:sz w:val="31"/>
          <w:lang w:eastAsia="zh-CN"/>
        </w:rPr>
        <w:t>在填报时，不得在申报书的</w:t>
      </w:r>
      <w:r>
        <w:rPr>
          <w:rFonts w:ascii="Times New Roman" w:eastAsia="Times New Roman" w:hAnsi="Times New Roman"/>
          <w:sz w:val="31"/>
          <w:lang w:eastAsia="zh-CN"/>
        </w:rPr>
        <w:t>“</w:t>
      </w:r>
      <w:r>
        <w:rPr>
          <w:b/>
          <w:sz w:val="31"/>
          <w:lang w:eastAsia="zh-CN"/>
        </w:rPr>
        <w:t>二、学术及科研情况</w:t>
      </w:r>
      <w:r>
        <w:rPr>
          <w:rFonts w:ascii="Times New Roman" w:eastAsia="Times New Roman" w:hAnsi="Times New Roman"/>
          <w:sz w:val="31"/>
          <w:lang w:eastAsia="zh-CN"/>
        </w:rPr>
        <w:t>”</w:t>
      </w:r>
      <w:r>
        <w:rPr>
          <w:sz w:val="31"/>
          <w:lang w:eastAsia="zh-CN"/>
        </w:rPr>
        <w:t>和</w:t>
      </w:r>
      <w:r>
        <w:rPr>
          <w:rFonts w:ascii="Times New Roman" w:eastAsia="Times New Roman" w:hAnsi="Times New Roman"/>
          <w:sz w:val="31"/>
          <w:lang w:eastAsia="zh-CN"/>
        </w:rPr>
        <w:t>“</w:t>
      </w:r>
      <w:r>
        <w:rPr>
          <w:b/>
          <w:sz w:val="31"/>
          <w:lang w:eastAsia="zh-CN"/>
        </w:rPr>
        <w:t>三、在站期间拟开展的研究计划</w:t>
      </w:r>
      <w:r>
        <w:rPr>
          <w:rFonts w:ascii="Times New Roman" w:eastAsia="Times New Roman" w:hAnsi="Times New Roman"/>
          <w:sz w:val="31"/>
          <w:lang w:eastAsia="zh-CN"/>
        </w:rPr>
        <w:t>”</w:t>
      </w:r>
      <w:r>
        <w:rPr>
          <w:sz w:val="31"/>
          <w:lang w:eastAsia="zh-CN"/>
        </w:rPr>
        <w:t>中填写申请人姓名、设站单位名称、合作导师姓名等个人相关信息，可参考使用</w:t>
      </w:r>
      <w:r>
        <w:rPr>
          <w:rFonts w:ascii="Times New Roman" w:eastAsia="Times New Roman" w:hAnsi="Times New Roman"/>
          <w:sz w:val="31"/>
          <w:lang w:eastAsia="zh-CN"/>
        </w:rPr>
        <w:t>“</w:t>
      </w:r>
      <w:r>
        <w:rPr>
          <w:sz w:val="31"/>
          <w:lang w:eastAsia="zh-CN"/>
        </w:rPr>
        <w:t>本人</w:t>
      </w:r>
      <w:r>
        <w:rPr>
          <w:rFonts w:ascii="Times New Roman" w:eastAsia="Times New Roman" w:hAnsi="Times New Roman"/>
          <w:sz w:val="31"/>
          <w:lang w:eastAsia="zh-CN"/>
        </w:rPr>
        <w:t>”“</w:t>
      </w:r>
      <w:r>
        <w:rPr>
          <w:sz w:val="31"/>
          <w:lang w:eastAsia="zh-CN"/>
        </w:rPr>
        <w:t>本单位</w:t>
      </w:r>
      <w:r>
        <w:rPr>
          <w:rFonts w:ascii="Times New Roman" w:eastAsia="Times New Roman" w:hAnsi="Times New Roman"/>
          <w:sz w:val="31"/>
          <w:lang w:eastAsia="zh-CN"/>
        </w:rPr>
        <w:t>”“</w:t>
      </w:r>
      <w:r>
        <w:rPr>
          <w:sz w:val="31"/>
          <w:lang w:eastAsia="zh-CN"/>
        </w:rPr>
        <w:t>本实验室</w:t>
      </w:r>
      <w:r>
        <w:rPr>
          <w:rFonts w:ascii="Times New Roman" w:eastAsia="Times New Roman" w:hAnsi="Times New Roman"/>
          <w:sz w:val="31"/>
          <w:lang w:eastAsia="zh-CN"/>
        </w:rPr>
        <w:t>”</w:t>
      </w:r>
      <w:r>
        <w:rPr>
          <w:sz w:val="31"/>
          <w:lang w:eastAsia="zh-CN"/>
        </w:rPr>
        <w:t>等表述，否则评审专家可视为申请人故意泄露个人信息，计</w:t>
      </w:r>
      <w:r>
        <w:rPr>
          <w:rFonts w:ascii="Times New Roman" w:eastAsia="Times New Roman" w:hAnsi="Times New Roman"/>
          <w:sz w:val="31"/>
          <w:lang w:eastAsia="zh-CN"/>
        </w:rPr>
        <w:t xml:space="preserve">0 </w:t>
      </w:r>
      <w:r>
        <w:rPr>
          <w:sz w:val="31"/>
          <w:lang w:eastAsia="zh-CN"/>
        </w:rPr>
        <w:t>分。</w:t>
      </w:r>
      <w:r>
        <w:rPr>
          <w:b/>
          <w:sz w:val="31"/>
          <w:lang w:eastAsia="zh-CN"/>
        </w:rPr>
        <w:t>需要特别注意的是</w:t>
      </w:r>
      <w:r>
        <w:rPr>
          <w:sz w:val="31"/>
          <w:lang w:eastAsia="zh-CN"/>
        </w:rPr>
        <w:t>，同时申报博新计划（国资计划</w:t>
      </w:r>
      <w:r>
        <w:rPr>
          <w:rFonts w:ascii="Times New Roman" w:eastAsia="Times New Roman" w:hAnsi="Times New Roman"/>
          <w:sz w:val="31"/>
          <w:lang w:eastAsia="zh-CN"/>
        </w:rPr>
        <w:t>A</w:t>
      </w:r>
      <w:r>
        <w:rPr>
          <w:sz w:val="31"/>
          <w:lang w:eastAsia="zh-CN"/>
        </w:rPr>
        <w:t>档）和国资计划</w:t>
      </w:r>
      <w:r>
        <w:rPr>
          <w:rFonts w:ascii="Times New Roman" w:eastAsia="Times New Roman" w:hAnsi="Times New Roman"/>
          <w:sz w:val="31"/>
          <w:lang w:eastAsia="zh-CN"/>
        </w:rPr>
        <w:t>B</w:t>
      </w:r>
      <w:r>
        <w:rPr>
          <w:sz w:val="31"/>
          <w:lang w:eastAsia="zh-CN"/>
        </w:rPr>
        <w:t>、</w:t>
      </w:r>
      <w:r>
        <w:rPr>
          <w:rFonts w:ascii="Times New Roman" w:eastAsia="Times New Roman" w:hAnsi="Times New Roman"/>
          <w:sz w:val="31"/>
          <w:lang w:eastAsia="zh-CN"/>
        </w:rPr>
        <w:t>C</w:t>
      </w:r>
      <w:r>
        <w:rPr>
          <w:sz w:val="31"/>
          <w:lang w:eastAsia="zh-CN"/>
        </w:rPr>
        <w:t>档的人员，在完成</w:t>
      </w:r>
      <w:r>
        <w:rPr>
          <w:sz w:val="32"/>
          <w:lang w:eastAsia="zh-CN"/>
        </w:rPr>
        <w:t>博新计划（国资计划</w:t>
      </w:r>
      <w:r>
        <w:rPr>
          <w:rFonts w:ascii="Times New Roman" w:eastAsia="Times New Roman" w:hAnsi="Times New Roman"/>
          <w:sz w:val="32"/>
          <w:lang w:eastAsia="zh-CN"/>
        </w:rPr>
        <w:t>A</w:t>
      </w:r>
      <w:r>
        <w:rPr>
          <w:sz w:val="32"/>
          <w:lang w:eastAsia="zh-CN"/>
        </w:rPr>
        <w:t>档）</w:t>
      </w:r>
      <w:r>
        <w:rPr>
          <w:sz w:val="31"/>
          <w:lang w:eastAsia="zh-CN"/>
        </w:rPr>
        <w:t>申报跳转至国资计划</w:t>
      </w:r>
      <w:r>
        <w:rPr>
          <w:rFonts w:ascii="Times New Roman" w:eastAsia="Times New Roman" w:hAnsi="Times New Roman"/>
          <w:sz w:val="31"/>
          <w:lang w:eastAsia="zh-CN"/>
        </w:rPr>
        <w:t>B</w:t>
      </w:r>
      <w:r>
        <w:rPr>
          <w:sz w:val="31"/>
          <w:lang w:eastAsia="zh-CN"/>
        </w:rPr>
        <w:t>、</w:t>
      </w:r>
      <w:r>
        <w:rPr>
          <w:rFonts w:ascii="Times New Roman" w:eastAsia="Times New Roman" w:hAnsi="Times New Roman"/>
          <w:sz w:val="31"/>
          <w:lang w:eastAsia="zh-CN"/>
        </w:rPr>
        <w:t>C</w:t>
      </w:r>
      <w:r>
        <w:rPr>
          <w:sz w:val="31"/>
          <w:lang w:eastAsia="zh-CN"/>
        </w:rPr>
        <w:t>档申报时，请务必认真审阅，修改完善，在确认上述区域未出现个人相关信息后再提交，以免影响得分。</w:t>
      </w:r>
    </w:p>
    <w:p w:rsidR="006E557D" w:rsidRDefault="00FA6EDE">
      <w:pPr>
        <w:spacing w:line="365" w:lineRule="exact"/>
        <w:ind w:left="826"/>
        <w:rPr>
          <w:sz w:val="31"/>
          <w:lang w:eastAsia="zh-CN"/>
        </w:rPr>
      </w:pPr>
      <w:r>
        <w:rPr>
          <w:rFonts w:ascii="Times New Roman" w:eastAsia="Times New Roman"/>
          <w:sz w:val="31"/>
          <w:lang w:eastAsia="zh-CN"/>
        </w:rPr>
        <w:t>3.</w:t>
      </w:r>
      <w:r>
        <w:rPr>
          <w:sz w:val="31"/>
          <w:lang w:eastAsia="zh-CN"/>
        </w:rPr>
        <w:t>申报材料如涉密，请做好脱密处理。</w:t>
      </w:r>
    </w:p>
    <w:p w:rsidR="006E557D" w:rsidRDefault="006E557D">
      <w:pPr>
        <w:spacing w:line="365" w:lineRule="exact"/>
        <w:rPr>
          <w:sz w:val="31"/>
          <w:lang w:eastAsia="zh-CN"/>
        </w:rPr>
        <w:sectPr w:rsidR="006E557D">
          <w:pgSz w:w="11910" w:h="16840"/>
          <w:pgMar w:top="1580" w:right="1220" w:bottom="1080" w:left="1300" w:header="0" w:footer="817" w:gutter="0"/>
          <w:cols w:space="720"/>
        </w:sectPr>
      </w:pPr>
    </w:p>
    <w:p w:rsidR="006E557D" w:rsidRDefault="00FA6EDE">
      <w:pPr>
        <w:pStyle w:val="a3"/>
        <w:ind w:left="328"/>
        <w:rPr>
          <w:sz w:val="20"/>
        </w:rPr>
      </w:pPr>
      <w:r>
        <w:rPr>
          <w:noProof/>
          <w:sz w:val="20"/>
          <w:lang w:eastAsia="zh-CN"/>
        </w:rPr>
        <w:lastRenderedPageBreak/>
        <w:drawing>
          <wp:inline distT="0" distB="0" distL="0" distR="0">
            <wp:extent cx="937895" cy="1676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1" cstate="print"/>
                    <a:stretch>
                      <a:fillRect/>
                    </a:stretch>
                  </pic:blipFill>
                  <pic:spPr>
                    <a:xfrm>
                      <a:off x="0" y="0"/>
                      <a:ext cx="938241" cy="167640"/>
                    </a:xfrm>
                    <a:prstGeom prst="rect">
                      <a:avLst/>
                    </a:prstGeom>
                  </pic:spPr>
                </pic:pic>
              </a:graphicData>
            </a:graphic>
          </wp:inline>
        </w:drawing>
      </w:r>
    </w:p>
    <w:p w:rsidR="006E557D" w:rsidRDefault="006E557D">
      <w:pPr>
        <w:pStyle w:val="a3"/>
        <w:spacing w:before="8"/>
        <w:rPr>
          <w:sz w:val="13"/>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757"/>
        <w:gridCol w:w="1074"/>
        <w:gridCol w:w="1590"/>
        <w:gridCol w:w="1093"/>
        <w:gridCol w:w="1842"/>
        <w:gridCol w:w="1710"/>
      </w:tblGrid>
      <w:tr w:rsidR="006E557D">
        <w:trPr>
          <w:trHeight w:val="470"/>
        </w:trPr>
        <w:tc>
          <w:tcPr>
            <w:tcW w:w="9066" w:type="dxa"/>
            <w:gridSpan w:val="6"/>
          </w:tcPr>
          <w:p w:rsidR="006E557D" w:rsidRDefault="00FA6EDE">
            <w:pPr>
              <w:pStyle w:val="TableParagraph"/>
              <w:spacing w:before="82"/>
              <w:ind w:left="156"/>
              <w:rPr>
                <w:sz w:val="24"/>
              </w:rPr>
            </w:pPr>
            <w:bookmarkStart w:id="1" w:name="一、个人信息"/>
            <w:bookmarkEnd w:id="1"/>
            <w:r>
              <w:rPr>
                <w:sz w:val="24"/>
              </w:rPr>
              <w:t>（一）基本信息</w:t>
            </w:r>
          </w:p>
        </w:tc>
      </w:tr>
      <w:tr w:rsidR="006E557D">
        <w:trPr>
          <w:trHeight w:val="545"/>
        </w:trPr>
        <w:tc>
          <w:tcPr>
            <w:tcW w:w="1757" w:type="dxa"/>
          </w:tcPr>
          <w:p w:rsidR="006E557D" w:rsidRDefault="00FA6EDE">
            <w:pPr>
              <w:pStyle w:val="TableParagraph"/>
              <w:tabs>
                <w:tab w:val="left" w:pos="802"/>
              </w:tabs>
              <w:spacing w:before="120"/>
              <w:ind w:left="27"/>
              <w:jc w:val="center"/>
              <w:rPr>
                <w:sz w:val="24"/>
              </w:rPr>
            </w:pPr>
            <w:r>
              <w:rPr>
                <w:sz w:val="24"/>
              </w:rPr>
              <w:t>姓</w:t>
            </w:r>
            <w:r>
              <w:rPr>
                <w:sz w:val="24"/>
              </w:rPr>
              <w:tab/>
              <w:t>名</w:t>
            </w:r>
          </w:p>
        </w:tc>
        <w:tc>
          <w:tcPr>
            <w:tcW w:w="1074" w:type="dxa"/>
          </w:tcPr>
          <w:p w:rsidR="006E557D" w:rsidRDefault="006E557D">
            <w:pPr>
              <w:pStyle w:val="TableParagraph"/>
              <w:rPr>
                <w:rFonts w:ascii="Times New Roman"/>
              </w:rPr>
            </w:pPr>
          </w:p>
        </w:tc>
        <w:tc>
          <w:tcPr>
            <w:tcW w:w="1590" w:type="dxa"/>
          </w:tcPr>
          <w:p w:rsidR="006E557D" w:rsidRDefault="00FA6EDE">
            <w:pPr>
              <w:pStyle w:val="TableParagraph"/>
              <w:tabs>
                <w:tab w:val="left" w:pos="818"/>
              </w:tabs>
              <w:spacing w:before="120"/>
              <w:ind w:left="43"/>
              <w:jc w:val="center"/>
              <w:rPr>
                <w:sz w:val="24"/>
              </w:rPr>
            </w:pPr>
            <w:r>
              <w:rPr>
                <w:sz w:val="24"/>
              </w:rPr>
              <w:t>性</w:t>
            </w:r>
            <w:r>
              <w:rPr>
                <w:sz w:val="24"/>
              </w:rPr>
              <w:tab/>
              <w:t>别</w:t>
            </w:r>
          </w:p>
        </w:tc>
        <w:tc>
          <w:tcPr>
            <w:tcW w:w="1093" w:type="dxa"/>
          </w:tcPr>
          <w:p w:rsidR="006E557D" w:rsidRDefault="006E557D">
            <w:pPr>
              <w:pStyle w:val="TableParagraph"/>
              <w:rPr>
                <w:rFonts w:ascii="Times New Roman"/>
              </w:rPr>
            </w:pPr>
          </w:p>
        </w:tc>
        <w:tc>
          <w:tcPr>
            <w:tcW w:w="1842" w:type="dxa"/>
          </w:tcPr>
          <w:p w:rsidR="006E557D" w:rsidRDefault="00FA6EDE">
            <w:pPr>
              <w:pStyle w:val="TableParagraph"/>
              <w:spacing w:before="120"/>
              <w:ind w:left="158" w:right="137"/>
              <w:jc w:val="center"/>
              <w:rPr>
                <w:sz w:val="24"/>
              </w:rPr>
            </w:pPr>
            <w:r>
              <w:rPr>
                <w:sz w:val="24"/>
              </w:rPr>
              <w:t>出生年月</w:t>
            </w:r>
          </w:p>
        </w:tc>
        <w:tc>
          <w:tcPr>
            <w:tcW w:w="1710" w:type="dxa"/>
          </w:tcPr>
          <w:p w:rsidR="006E557D" w:rsidRDefault="006E557D">
            <w:pPr>
              <w:pStyle w:val="TableParagraph"/>
              <w:rPr>
                <w:rFonts w:ascii="Times New Roman"/>
              </w:rPr>
            </w:pPr>
          </w:p>
        </w:tc>
      </w:tr>
      <w:tr w:rsidR="006E557D">
        <w:trPr>
          <w:trHeight w:val="550"/>
        </w:trPr>
        <w:tc>
          <w:tcPr>
            <w:tcW w:w="1757" w:type="dxa"/>
          </w:tcPr>
          <w:p w:rsidR="006E557D" w:rsidRDefault="00FA6EDE">
            <w:pPr>
              <w:pStyle w:val="TableParagraph"/>
              <w:spacing w:before="120"/>
              <w:ind w:left="13"/>
              <w:jc w:val="center"/>
              <w:rPr>
                <w:sz w:val="24"/>
              </w:rPr>
            </w:pPr>
            <w:r>
              <w:rPr>
                <w:sz w:val="24"/>
              </w:rPr>
              <w:t>证件类型</w:t>
            </w:r>
          </w:p>
        </w:tc>
        <w:tc>
          <w:tcPr>
            <w:tcW w:w="1074" w:type="dxa"/>
          </w:tcPr>
          <w:p w:rsidR="006E557D" w:rsidRDefault="006E557D">
            <w:pPr>
              <w:pStyle w:val="TableParagraph"/>
              <w:rPr>
                <w:rFonts w:ascii="Times New Roman"/>
              </w:rPr>
            </w:pPr>
          </w:p>
        </w:tc>
        <w:tc>
          <w:tcPr>
            <w:tcW w:w="1590" w:type="dxa"/>
          </w:tcPr>
          <w:p w:rsidR="006E557D" w:rsidRDefault="00FA6EDE">
            <w:pPr>
              <w:pStyle w:val="TableParagraph"/>
              <w:spacing w:before="120"/>
              <w:ind w:left="31"/>
              <w:jc w:val="center"/>
              <w:rPr>
                <w:sz w:val="24"/>
              </w:rPr>
            </w:pPr>
            <w:r>
              <w:rPr>
                <w:sz w:val="24"/>
              </w:rPr>
              <w:t>证件证号</w:t>
            </w:r>
          </w:p>
        </w:tc>
        <w:tc>
          <w:tcPr>
            <w:tcW w:w="4645" w:type="dxa"/>
            <w:gridSpan w:val="3"/>
          </w:tcPr>
          <w:p w:rsidR="006E557D" w:rsidRDefault="006E557D">
            <w:pPr>
              <w:pStyle w:val="TableParagraph"/>
              <w:rPr>
                <w:rFonts w:ascii="Times New Roman"/>
              </w:rPr>
            </w:pPr>
          </w:p>
        </w:tc>
      </w:tr>
      <w:tr w:rsidR="006E557D">
        <w:trPr>
          <w:trHeight w:val="551"/>
        </w:trPr>
        <w:tc>
          <w:tcPr>
            <w:tcW w:w="1757" w:type="dxa"/>
          </w:tcPr>
          <w:p w:rsidR="006E557D" w:rsidRDefault="00FA6EDE">
            <w:pPr>
              <w:pStyle w:val="TableParagraph"/>
              <w:spacing w:before="122"/>
              <w:ind w:left="13"/>
              <w:jc w:val="center"/>
              <w:rPr>
                <w:sz w:val="24"/>
              </w:rPr>
            </w:pPr>
            <w:r>
              <w:rPr>
                <w:sz w:val="24"/>
              </w:rPr>
              <w:t>移动电话</w:t>
            </w:r>
          </w:p>
        </w:tc>
        <w:tc>
          <w:tcPr>
            <w:tcW w:w="2664" w:type="dxa"/>
            <w:gridSpan w:val="2"/>
          </w:tcPr>
          <w:p w:rsidR="006E557D" w:rsidRDefault="006E557D">
            <w:pPr>
              <w:pStyle w:val="TableParagraph"/>
              <w:rPr>
                <w:rFonts w:ascii="Times New Roman"/>
              </w:rPr>
            </w:pPr>
          </w:p>
        </w:tc>
        <w:tc>
          <w:tcPr>
            <w:tcW w:w="1093" w:type="dxa"/>
          </w:tcPr>
          <w:p w:rsidR="006E557D" w:rsidRDefault="00FA6EDE">
            <w:pPr>
              <w:pStyle w:val="TableParagraph"/>
              <w:spacing w:before="122"/>
              <w:ind w:left="55" w:right="22"/>
              <w:jc w:val="center"/>
              <w:rPr>
                <w:sz w:val="24"/>
              </w:rPr>
            </w:pPr>
            <w:r>
              <w:rPr>
                <w:sz w:val="24"/>
              </w:rPr>
              <w:t>固定电话</w:t>
            </w:r>
          </w:p>
        </w:tc>
        <w:tc>
          <w:tcPr>
            <w:tcW w:w="3552" w:type="dxa"/>
            <w:gridSpan w:val="2"/>
          </w:tcPr>
          <w:p w:rsidR="006E557D" w:rsidRDefault="006E557D">
            <w:pPr>
              <w:pStyle w:val="TableParagraph"/>
              <w:rPr>
                <w:rFonts w:ascii="Times New Roman"/>
              </w:rPr>
            </w:pPr>
          </w:p>
        </w:tc>
      </w:tr>
      <w:tr w:rsidR="006E557D">
        <w:trPr>
          <w:trHeight w:val="550"/>
        </w:trPr>
        <w:tc>
          <w:tcPr>
            <w:tcW w:w="1757" w:type="dxa"/>
          </w:tcPr>
          <w:p w:rsidR="006E557D" w:rsidRDefault="00FA6EDE">
            <w:pPr>
              <w:pStyle w:val="TableParagraph"/>
              <w:spacing w:before="120"/>
              <w:ind w:left="13"/>
              <w:jc w:val="center"/>
              <w:rPr>
                <w:sz w:val="24"/>
              </w:rPr>
            </w:pPr>
            <w:r>
              <w:rPr>
                <w:sz w:val="24"/>
              </w:rPr>
              <w:t>通讯地址</w:t>
            </w:r>
          </w:p>
        </w:tc>
        <w:tc>
          <w:tcPr>
            <w:tcW w:w="2664" w:type="dxa"/>
            <w:gridSpan w:val="2"/>
          </w:tcPr>
          <w:p w:rsidR="006E557D" w:rsidRDefault="006E557D">
            <w:pPr>
              <w:pStyle w:val="TableParagraph"/>
              <w:rPr>
                <w:rFonts w:ascii="Times New Roman"/>
              </w:rPr>
            </w:pPr>
          </w:p>
        </w:tc>
        <w:tc>
          <w:tcPr>
            <w:tcW w:w="1093" w:type="dxa"/>
          </w:tcPr>
          <w:p w:rsidR="006E557D" w:rsidRDefault="00FA6EDE">
            <w:pPr>
              <w:pStyle w:val="TableParagraph"/>
              <w:spacing w:before="136"/>
              <w:ind w:left="55" w:right="17"/>
              <w:jc w:val="center"/>
              <w:rPr>
                <w:rFonts w:ascii="Times New Roman"/>
                <w:sz w:val="24"/>
              </w:rPr>
            </w:pPr>
            <w:r>
              <w:rPr>
                <w:rFonts w:ascii="Times New Roman"/>
                <w:sz w:val="24"/>
              </w:rPr>
              <w:t>E-mail</w:t>
            </w:r>
          </w:p>
        </w:tc>
        <w:tc>
          <w:tcPr>
            <w:tcW w:w="3552" w:type="dxa"/>
            <w:gridSpan w:val="2"/>
          </w:tcPr>
          <w:p w:rsidR="006E557D" w:rsidRDefault="006E557D">
            <w:pPr>
              <w:pStyle w:val="TableParagraph"/>
              <w:rPr>
                <w:rFonts w:ascii="Times New Roman"/>
              </w:rPr>
            </w:pPr>
          </w:p>
        </w:tc>
      </w:tr>
      <w:tr w:rsidR="006E557D">
        <w:trPr>
          <w:trHeight w:val="482"/>
        </w:trPr>
        <w:tc>
          <w:tcPr>
            <w:tcW w:w="9066" w:type="dxa"/>
            <w:gridSpan w:val="6"/>
          </w:tcPr>
          <w:p w:rsidR="006E557D" w:rsidRDefault="00FA6EDE">
            <w:pPr>
              <w:pStyle w:val="TableParagraph"/>
              <w:spacing w:before="88"/>
              <w:ind w:left="156"/>
              <w:rPr>
                <w:sz w:val="24"/>
              </w:rPr>
            </w:pPr>
            <w:r>
              <w:rPr>
                <w:sz w:val="24"/>
              </w:rPr>
              <w:t>（二）当前身份</w:t>
            </w:r>
          </w:p>
        </w:tc>
      </w:tr>
      <w:tr w:rsidR="006E557D">
        <w:trPr>
          <w:trHeight w:val="550"/>
        </w:trPr>
        <w:tc>
          <w:tcPr>
            <w:tcW w:w="9066" w:type="dxa"/>
            <w:gridSpan w:val="6"/>
          </w:tcPr>
          <w:p w:rsidR="006E557D" w:rsidRDefault="00FA6EDE">
            <w:pPr>
              <w:pStyle w:val="TableParagraph"/>
              <w:spacing w:before="120"/>
              <w:ind w:left="113"/>
              <w:rPr>
                <w:sz w:val="24"/>
              </w:rPr>
            </w:pPr>
            <w:r>
              <w:rPr>
                <w:rFonts w:ascii="Times New Roman" w:eastAsia="Times New Roman"/>
                <w:sz w:val="24"/>
              </w:rPr>
              <w:t>1.</w:t>
            </w:r>
            <w:r>
              <w:rPr>
                <w:sz w:val="24"/>
              </w:rPr>
              <w:t>拟进站博士</w:t>
            </w:r>
          </w:p>
        </w:tc>
      </w:tr>
      <w:tr w:rsidR="006E557D">
        <w:trPr>
          <w:trHeight w:val="623"/>
        </w:trPr>
        <w:tc>
          <w:tcPr>
            <w:tcW w:w="1757" w:type="dxa"/>
          </w:tcPr>
          <w:p w:rsidR="006E557D" w:rsidRDefault="00FA6EDE">
            <w:pPr>
              <w:pStyle w:val="TableParagraph"/>
              <w:spacing w:before="1"/>
              <w:ind w:left="27" w:right="52"/>
              <w:jc w:val="center"/>
              <w:rPr>
                <w:sz w:val="24"/>
                <w:lang w:eastAsia="zh-CN"/>
              </w:rPr>
            </w:pPr>
            <w:r>
              <w:rPr>
                <w:sz w:val="24"/>
                <w:lang w:eastAsia="zh-CN"/>
              </w:rPr>
              <w:t>博士毕业院校</w:t>
            </w:r>
          </w:p>
          <w:p w:rsidR="006E557D" w:rsidRDefault="00FA6EDE">
            <w:pPr>
              <w:pStyle w:val="TableParagraph"/>
              <w:spacing w:before="5" w:line="289" w:lineRule="exact"/>
              <w:ind w:left="27" w:right="54"/>
              <w:jc w:val="center"/>
              <w:rPr>
                <w:sz w:val="24"/>
                <w:lang w:eastAsia="zh-CN"/>
              </w:rPr>
            </w:pPr>
            <w:r>
              <w:rPr>
                <w:rFonts w:ascii="Times New Roman" w:eastAsia="Times New Roman"/>
                <w:sz w:val="24"/>
                <w:lang w:eastAsia="zh-CN"/>
              </w:rPr>
              <w:t>/</w:t>
            </w:r>
            <w:r>
              <w:rPr>
                <w:sz w:val="24"/>
                <w:lang w:eastAsia="zh-CN"/>
              </w:rPr>
              <w:t>科研机构</w:t>
            </w:r>
          </w:p>
        </w:tc>
        <w:tc>
          <w:tcPr>
            <w:tcW w:w="3757" w:type="dxa"/>
            <w:gridSpan w:val="3"/>
          </w:tcPr>
          <w:p w:rsidR="006E557D" w:rsidRDefault="006E557D">
            <w:pPr>
              <w:pStyle w:val="TableParagraph"/>
              <w:rPr>
                <w:rFonts w:ascii="Times New Roman"/>
                <w:lang w:eastAsia="zh-CN"/>
              </w:rPr>
            </w:pPr>
          </w:p>
        </w:tc>
        <w:tc>
          <w:tcPr>
            <w:tcW w:w="1842" w:type="dxa"/>
          </w:tcPr>
          <w:p w:rsidR="006E557D" w:rsidRDefault="00FA6EDE">
            <w:pPr>
              <w:pStyle w:val="TableParagraph"/>
              <w:spacing w:before="1"/>
              <w:ind w:left="130" w:right="161"/>
              <w:jc w:val="center"/>
              <w:rPr>
                <w:sz w:val="24"/>
                <w:lang w:eastAsia="zh-CN"/>
              </w:rPr>
            </w:pPr>
            <w:r>
              <w:rPr>
                <w:sz w:val="24"/>
                <w:lang w:eastAsia="zh-CN"/>
              </w:rPr>
              <w:t>博士学位授予</w:t>
            </w:r>
          </w:p>
          <w:p w:rsidR="006E557D" w:rsidRDefault="00FA6EDE">
            <w:pPr>
              <w:pStyle w:val="TableParagraph"/>
              <w:spacing w:before="5" w:line="289" w:lineRule="exact"/>
              <w:ind w:left="130" w:right="161"/>
              <w:jc w:val="center"/>
              <w:rPr>
                <w:sz w:val="24"/>
                <w:lang w:eastAsia="zh-CN"/>
              </w:rPr>
            </w:pPr>
            <w:r>
              <w:rPr>
                <w:sz w:val="24"/>
                <w:lang w:eastAsia="zh-CN"/>
              </w:rPr>
              <w:t>国家或地区</w:t>
            </w:r>
          </w:p>
        </w:tc>
        <w:tc>
          <w:tcPr>
            <w:tcW w:w="1710" w:type="dxa"/>
          </w:tcPr>
          <w:p w:rsidR="006E557D" w:rsidRDefault="006E557D">
            <w:pPr>
              <w:pStyle w:val="TableParagraph"/>
              <w:rPr>
                <w:rFonts w:ascii="Times New Roman"/>
                <w:lang w:eastAsia="zh-CN"/>
              </w:rPr>
            </w:pPr>
          </w:p>
        </w:tc>
      </w:tr>
      <w:tr w:rsidR="006E557D">
        <w:trPr>
          <w:trHeight w:val="932"/>
        </w:trPr>
        <w:tc>
          <w:tcPr>
            <w:tcW w:w="1757" w:type="dxa"/>
          </w:tcPr>
          <w:p w:rsidR="006E557D" w:rsidRDefault="00FA6EDE">
            <w:pPr>
              <w:pStyle w:val="TableParagraph"/>
              <w:spacing w:before="155" w:line="242" w:lineRule="auto"/>
              <w:ind w:left="377" w:right="402"/>
              <w:rPr>
                <w:sz w:val="24"/>
              </w:rPr>
            </w:pPr>
            <w:r>
              <w:rPr>
                <w:sz w:val="24"/>
              </w:rPr>
              <w:t>博士学位一级学科</w:t>
            </w:r>
          </w:p>
        </w:tc>
        <w:tc>
          <w:tcPr>
            <w:tcW w:w="1074" w:type="dxa"/>
          </w:tcPr>
          <w:p w:rsidR="006E557D" w:rsidRDefault="006E557D">
            <w:pPr>
              <w:pStyle w:val="TableParagraph"/>
              <w:rPr>
                <w:rFonts w:ascii="Times New Roman"/>
              </w:rPr>
            </w:pPr>
          </w:p>
        </w:tc>
        <w:tc>
          <w:tcPr>
            <w:tcW w:w="1590" w:type="dxa"/>
          </w:tcPr>
          <w:p w:rsidR="006E557D" w:rsidRDefault="006E557D">
            <w:pPr>
              <w:pStyle w:val="TableParagraph"/>
              <w:spacing w:before="4"/>
              <w:rPr>
                <w:sz w:val="24"/>
              </w:rPr>
            </w:pPr>
          </w:p>
          <w:p w:rsidR="006E557D" w:rsidRDefault="00FA6EDE">
            <w:pPr>
              <w:pStyle w:val="TableParagraph"/>
              <w:ind w:left="14" w:right="81"/>
              <w:jc w:val="center"/>
              <w:rPr>
                <w:sz w:val="24"/>
              </w:rPr>
            </w:pPr>
            <w:r>
              <w:rPr>
                <w:sz w:val="24"/>
              </w:rPr>
              <w:t>博士生导师</w:t>
            </w:r>
          </w:p>
        </w:tc>
        <w:tc>
          <w:tcPr>
            <w:tcW w:w="1093" w:type="dxa"/>
          </w:tcPr>
          <w:p w:rsidR="006E557D" w:rsidRDefault="006E557D">
            <w:pPr>
              <w:pStyle w:val="TableParagraph"/>
              <w:rPr>
                <w:rFonts w:ascii="Times New Roman"/>
              </w:rPr>
            </w:pPr>
          </w:p>
        </w:tc>
        <w:tc>
          <w:tcPr>
            <w:tcW w:w="1842" w:type="dxa"/>
          </w:tcPr>
          <w:p w:rsidR="006E557D" w:rsidRDefault="00FA6EDE">
            <w:pPr>
              <w:pStyle w:val="TableParagraph"/>
              <w:spacing w:before="2" w:line="242" w:lineRule="auto"/>
              <w:ind w:left="8" w:right="-15" w:hanging="48"/>
              <w:jc w:val="center"/>
              <w:rPr>
                <w:sz w:val="24"/>
                <w:lang w:eastAsia="zh-CN"/>
              </w:rPr>
            </w:pPr>
            <w:r>
              <w:rPr>
                <w:spacing w:val="-19"/>
                <w:sz w:val="24"/>
                <w:lang w:eastAsia="zh-CN"/>
              </w:rPr>
              <w:t>博士学位授予时 间</w:t>
            </w:r>
            <w:r>
              <w:rPr>
                <w:sz w:val="24"/>
                <w:lang w:eastAsia="zh-CN"/>
              </w:rPr>
              <w:t>（或预计授予时</w:t>
            </w:r>
          </w:p>
          <w:p w:rsidR="006E557D" w:rsidRDefault="00FA6EDE">
            <w:pPr>
              <w:pStyle w:val="TableParagraph"/>
              <w:spacing w:line="289" w:lineRule="exact"/>
              <w:ind w:left="130" w:right="161"/>
              <w:jc w:val="center"/>
              <w:rPr>
                <w:sz w:val="24"/>
              </w:rPr>
            </w:pPr>
            <w:r>
              <w:rPr>
                <w:sz w:val="24"/>
              </w:rPr>
              <w:t>间）</w:t>
            </w:r>
          </w:p>
        </w:tc>
        <w:tc>
          <w:tcPr>
            <w:tcW w:w="1710" w:type="dxa"/>
          </w:tcPr>
          <w:p w:rsidR="006E557D" w:rsidRDefault="006E557D">
            <w:pPr>
              <w:pStyle w:val="TableParagraph"/>
              <w:rPr>
                <w:rFonts w:ascii="Times New Roman"/>
              </w:rPr>
            </w:pPr>
          </w:p>
        </w:tc>
      </w:tr>
      <w:tr w:rsidR="006E557D">
        <w:trPr>
          <w:trHeight w:val="622"/>
        </w:trPr>
        <w:tc>
          <w:tcPr>
            <w:tcW w:w="1757" w:type="dxa"/>
          </w:tcPr>
          <w:p w:rsidR="006E557D" w:rsidRDefault="00FA6EDE">
            <w:pPr>
              <w:pStyle w:val="TableParagraph"/>
              <w:spacing w:before="158"/>
              <w:ind w:left="27" w:right="52"/>
              <w:jc w:val="center"/>
              <w:rPr>
                <w:sz w:val="24"/>
              </w:rPr>
            </w:pPr>
            <w:r>
              <w:rPr>
                <w:sz w:val="24"/>
              </w:rPr>
              <w:t>拟进站单位</w:t>
            </w:r>
          </w:p>
        </w:tc>
        <w:tc>
          <w:tcPr>
            <w:tcW w:w="1074" w:type="dxa"/>
          </w:tcPr>
          <w:p w:rsidR="006E557D" w:rsidRDefault="006E557D">
            <w:pPr>
              <w:pStyle w:val="TableParagraph"/>
              <w:rPr>
                <w:rFonts w:ascii="Times New Roman"/>
              </w:rPr>
            </w:pPr>
          </w:p>
        </w:tc>
        <w:tc>
          <w:tcPr>
            <w:tcW w:w="1590" w:type="dxa"/>
          </w:tcPr>
          <w:p w:rsidR="006E557D" w:rsidRDefault="00FA6EDE">
            <w:pPr>
              <w:pStyle w:val="TableParagraph"/>
              <w:spacing w:before="2"/>
              <w:ind w:left="14" w:right="81"/>
              <w:jc w:val="center"/>
              <w:rPr>
                <w:sz w:val="24"/>
                <w:lang w:eastAsia="zh-CN"/>
              </w:rPr>
            </w:pPr>
            <w:r>
              <w:rPr>
                <w:sz w:val="24"/>
                <w:lang w:eastAsia="zh-CN"/>
              </w:rPr>
              <w:t>拟选定的博士</w:t>
            </w:r>
          </w:p>
          <w:p w:rsidR="006E557D" w:rsidRDefault="00FA6EDE">
            <w:pPr>
              <w:pStyle w:val="TableParagraph"/>
              <w:spacing w:before="4" w:line="289" w:lineRule="exact"/>
              <w:ind w:left="14" w:right="81"/>
              <w:jc w:val="center"/>
              <w:rPr>
                <w:sz w:val="24"/>
                <w:lang w:eastAsia="zh-CN"/>
              </w:rPr>
            </w:pPr>
            <w:r>
              <w:rPr>
                <w:sz w:val="24"/>
                <w:lang w:eastAsia="zh-CN"/>
              </w:rPr>
              <w:t>后合作导师</w:t>
            </w:r>
          </w:p>
        </w:tc>
        <w:tc>
          <w:tcPr>
            <w:tcW w:w="1093" w:type="dxa"/>
          </w:tcPr>
          <w:p w:rsidR="006E557D" w:rsidRDefault="006E557D">
            <w:pPr>
              <w:pStyle w:val="TableParagraph"/>
              <w:rPr>
                <w:rFonts w:ascii="Times New Roman"/>
                <w:lang w:eastAsia="zh-CN"/>
              </w:rPr>
            </w:pPr>
          </w:p>
        </w:tc>
        <w:tc>
          <w:tcPr>
            <w:tcW w:w="1842" w:type="dxa"/>
          </w:tcPr>
          <w:p w:rsidR="006E557D" w:rsidRDefault="00FA6EDE">
            <w:pPr>
              <w:pStyle w:val="TableParagraph"/>
              <w:spacing w:before="158"/>
              <w:ind w:left="130" w:right="161"/>
              <w:jc w:val="center"/>
              <w:rPr>
                <w:sz w:val="24"/>
              </w:rPr>
            </w:pPr>
            <w:r>
              <w:rPr>
                <w:sz w:val="24"/>
              </w:rPr>
              <w:t>拟进站时间</w:t>
            </w:r>
          </w:p>
        </w:tc>
        <w:tc>
          <w:tcPr>
            <w:tcW w:w="1710" w:type="dxa"/>
          </w:tcPr>
          <w:p w:rsidR="006E557D" w:rsidRDefault="006E557D">
            <w:pPr>
              <w:pStyle w:val="TableParagraph"/>
              <w:rPr>
                <w:rFonts w:ascii="Times New Roman"/>
              </w:rPr>
            </w:pPr>
          </w:p>
        </w:tc>
      </w:tr>
      <w:tr w:rsidR="006E557D">
        <w:trPr>
          <w:trHeight w:val="550"/>
        </w:trPr>
        <w:tc>
          <w:tcPr>
            <w:tcW w:w="1757" w:type="dxa"/>
          </w:tcPr>
          <w:p w:rsidR="006E557D" w:rsidRDefault="00FA6EDE">
            <w:pPr>
              <w:pStyle w:val="TableParagraph"/>
              <w:spacing w:before="120"/>
              <w:ind w:left="27" w:right="52"/>
              <w:jc w:val="center"/>
              <w:rPr>
                <w:sz w:val="24"/>
              </w:rPr>
            </w:pPr>
            <w:r>
              <w:rPr>
                <w:sz w:val="24"/>
              </w:rPr>
              <w:t>现职单位</w:t>
            </w:r>
          </w:p>
        </w:tc>
        <w:tc>
          <w:tcPr>
            <w:tcW w:w="7309" w:type="dxa"/>
            <w:gridSpan w:val="5"/>
          </w:tcPr>
          <w:p w:rsidR="006E557D" w:rsidRDefault="006E557D">
            <w:pPr>
              <w:pStyle w:val="TableParagraph"/>
              <w:rPr>
                <w:rFonts w:ascii="Times New Roman"/>
              </w:rPr>
            </w:pPr>
          </w:p>
        </w:tc>
      </w:tr>
      <w:tr w:rsidR="006E557D">
        <w:trPr>
          <w:trHeight w:val="550"/>
        </w:trPr>
        <w:tc>
          <w:tcPr>
            <w:tcW w:w="9066" w:type="dxa"/>
            <w:gridSpan w:val="6"/>
          </w:tcPr>
          <w:p w:rsidR="006E557D" w:rsidRDefault="00FA6EDE">
            <w:pPr>
              <w:pStyle w:val="TableParagraph"/>
              <w:spacing w:before="119"/>
              <w:ind w:left="113"/>
              <w:rPr>
                <w:sz w:val="24"/>
              </w:rPr>
            </w:pPr>
            <w:r>
              <w:rPr>
                <w:rFonts w:ascii="Times New Roman" w:eastAsia="Times New Roman"/>
                <w:sz w:val="24"/>
              </w:rPr>
              <w:t>2.</w:t>
            </w:r>
            <w:r>
              <w:rPr>
                <w:sz w:val="24"/>
              </w:rPr>
              <w:t>在站博士后</w:t>
            </w:r>
          </w:p>
        </w:tc>
      </w:tr>
      <w:tr w:rsidR="006E557D">
        <w:trPr>
          <w:trHeight w:val="622"/>
        </w:trPr>
        <w:tc>
          <w:tcPr>
            <w:tcW w:w="1757" w:type="dxa"/>
          </w:tcPr>
          <w:p w:rsidR="006E557D" w:rsidRDefault="00FA6EDE">
            <w:pPr>
              <w:pStyle w:val="TableParagraph"/>
              <w:ind w:left="25"/>
              <w:jc w:val="center"/>
              <w:rPr>
                <w:sz w:val="24"/>
                <w:lang w:eastAsia="zh-CN"/>
              </w:rPr>
            </w:pPr>
            <w:r>
              <w:rPr>
                <w:sz w:val="24"/>
                <w:lang w:eastAsia="zh-CN"/>
              </w:rPr>
              <w:t>博士毕业院校</w:t>
            </w:r>
          </w:p>
          <w:p w:rsidR="006E557D" w:rsidRDefault="00FA6EDE">
            <w:pPr>
              <w:pStyle w:val="TableParagraph"/>
              <w:spacing w:before="5" w:line="290" w:lineRule="exact"/>
              <w:ind w:left="27"/>
              <w:jc w:val="center"/>
              <w:rPr>
                <w:sz w:val="24"/>
                <w:lang w:eastAsia="zh-CN"/>
              </w:rPr>
            </w:pPr>
            <w:r>
              <w:rPr>
                <w:rFonts w:ascii="Times New Roman" w:eastAsia="Times New Roman"/>
                <w:sz w:val="24"/>
                <w:lang w:eastAsia="zh-CN"/>
              </w:rPr>
              <w:t>/</w:t>
            </w:r>
            <w:r>
              <w:rPr>
                <w:sz w:val="24"/>
                <w:lang w:eastAsia="zh-CN"/>
              </w:rPr>
              <w:t>科研机构</w:t>
            </w:r>
          </w:p>
        </w:tc>
        <w:tc>
          <w:tcPr>
            <w:tcW w:w="3757" w:type="dxa"/>
            <w:gridSpan w:val="3"/>
          </w:tcPr>
          <w:p w:rsidR="006E557D" w:rsidRDefault="006E557D">
            <w:pPr>
              <w:pStyle w:val="TableParagraph"/>
              <w:rPr>
                <w:rFonts w:ascii="Times New Roman"/>
                <w:lang w:eastAsia="zh-CN"/>
              </w:rPr>
            </w:pPr>
          </w:p>
        </w:tc>
        <w:tc>
          <w:tcPr>
            <w:tcW w:w="1842" w:type="dxa"/>
          </w:tcPr>
          <w:p w:rsidR="006E557D" w:rsidRDefault="00FA6EDE">
            <w:pPr>
              <w:pStyle w:val="TableParagraph"/>
              <w:ind w:left="158" w:right="134"/>
              <w:jc w:val="center"/>
              <w:rPr>
                <w:sz w:val="24"/>
                <w:lang w:eastAsia="zh-CN"/>
              </w:rPr>
            </w:pPr>
            <w:r>
              <w:rPr>
                <w:sz w:val="24"/>
                <w:lang w:eastAsia="zh-CN"/>
              </w:rPr>
              <w:t>博士学位授予</w:t>
            </w:r>
          </w:p>
          <w:p w:rsidR="006E557D" w:rsidRDefault="00FA6EDE">
            <w:pPr>
              <w:pStyle w:val="TableParagraph"/>
              <w:spacing w:before="5" w:line="290" w:lineRule="exact"/>
              <w:ind w:left="158" w:right="134"/>
              <w:jc w:val="center"/>
              <w:rPr>
                <w:sz w:val="24"/>
                <w:lang w:eastAsia="zh-CN"/>
              </w:rPr>
            </w:pPr>
            <w:r>
              <w:rPr>
                <w:sz w:val="24"/>
                <w:lang w:eastAsia="zh-CN"/>
              </w:rPr>
              <w:t>国家或地区</w:t>
            </w:r>
          </w:p>
        </w:tc>
        <w:tc>
          <w:tcPr>
            <w:tcW w:w="1710" w:type="dxa"/>
          </w:tcPr>
          <w:p w:rsidR="006E557D" w:rsidRDefault="006E557D">
            <w:pPr>
              <w:pStyle w:val="TableParagraph"/>
              <w:rPr>
                <w:rFonts w:ascii="Times New Roman"/>
                <w:lang w:eastAsia="zh-CN"/>
              </w:rPr>
            </w:pPr>
          </w:p>
        </w:tc>
      </w:tr>
      <w:tr w:rsidR="006E557D">
        <w:trPr>
          <w:trHeight w:val="623"/>
        </w:trPr>
        <w:tc>
          <w:tcPr>
            <w:tcW w:w="1757" w:type="dxa"/>
          </w:tcPr>
          <w:p w:rsidR="006E557D" w:rsidRDefault="00FA6EDE">
            <w:pPr>
              <w:pStyle w:val="TableParagraph"/>
              <w:spacing w:before="2"/>
              <w:ind w:left="403"/>
              <w:rPr>
                <w:sz w:val="24"/>
              </w:rPr>
            </w:pPr>
            <w:r>
              <w:rPr>
                <w:sz w:val="24"/>
              </w:rPr>
              <w:t>博士学位</w:t>
            </w:r>
          </w:p>
          <w:p w:rsidR="006E557D" w:rsidRDefault="00FA6EDE">
            <w:pPr>
              <w:pStyle w:val="TableParagraph"/>
              <w:spacing w:before="4" w:line="289" w:lineRule="exact"/>
              <w:ind w:left="403"/>
              <w:rPr>
                <w:sz w:val="24"/>
              </w:rPr>
            </w:pPr>
            <w:r>
              <w:rPr>
                <w:sz w:val="24"/>
              </w:rPr>
              <w:t>一级学科</w:t>
            </w:r>
          </w:p>
        </w:tc>
        <w:tc>
          <w:tcPr>
            <w:tcW w:w="1074" w:type="dxa"/>
          </w:tcPr>
          <w:p w:rsidR="006E557D" w:rsidRDefault="006E557D">
            <w:pPr>
              <w:pStyle w:val="TableParagraph"/>
              <w:rPr>
                <w:rFonts w:ascii="Times New Roman"/>
              </w:rPr>
            </w:pPr>
          </w:p>
        </w:tc>
        <w:tc>
          <w:tcPr>
            <w:tcW w:w="1590" w:type="dxa"/>
          </w:tcPr>
          <w:p w:rsidR="006E557D" w:rsidRDefault="00FA6EDE">
            <w:pPr>
              <w:pStyle w:val="TableParagraph"/>
              <w:spacing w:before="158"/>
              <w:ind w:left="40"/>
              <w:jc w:val="center"/>
              <w:rPr>
                <w:sz w:val="24"/>
              </w:rPr>
            </w:pPr>
            <w:r>
              <w:rPr>
                <w:sz w:val="24"/>
              </w:rPr>
              <w:t>博士生导师</w:t>
            </w:r>
          </w:p>
        </w:tc>
        <w:tc>
          <w:tcPr>
            <w:tcW w:w="1093" w:type="dxa"/>
          </w:tcPr>
          <w:p w:rsidR="006E557D" w:rsidRDefault="006E557D">
            <w:pPr>
              <w:pStyle w:val="TableParagraph"/>
              <w:rPr>
                <w:rFonts w:ascii="Times New Roman"/>
              </w:rPr>
            </w:pPr>
          </w:p>
        </w:tc>
        <w:tc>
          <w:tcPr>
            <w:tcW w:w="1842" w:type="dxa"/>
          </w:tcPr>
          <w:p w:rsidR="006E557D" w:rsidRDefault="00FA6EDE">
            <w:pPr>
              <w:pStyle w:val="TableParagraph"/>
              <w:spacing w:before="2"/>
              <w:ind w:left="445"/>
              <w:rPr>
                <w:sz w:val="24"/>
              </w:rPr>
            </w:pPr>
            <w:r>
              <w:rPr>
                <w:sz w:val="24"/>
              </w:rPr>
              <w:t>博士学位</w:t>
            </w:r>
          </w:p>
          <w:p w:rsidR="006E557D" w:rsidRDefault="00FA6EDE">
            <w:pPr>
              <w:pStyle w:val="TableParagraph"/>
              <w:spacing w:before="4" w:line="289" w:lineRule="exact"/>
              <w:ind w:left="445"/>
              <w:rPr>
                <w:sz w:val="24"/>
              </w:rPr>
            </w:pPr>
            <w:r>
              <w:rPr>
                <w:sz w:val="24"/>
              </w:rPr>
              <w:t>授予时间</w:t>
            </w:r>
          </w:p>
        </w:tc>
        <w:tc>
          <w:tcPr>
            <w:tcW w:w="1710" w:type="dxa"/>
          </w:tcPr>
          <w:p w:rsidR="006E557D" w:rsidRDefault="006E557D">
            <w:pPr>
              <w:pStyle w:val="TableParagraph"/>
              <w:rPr>
                <w:rFonts w:ascii="Times New Roman"/>
              </w:rPr>
            </w:pPr>
          </w:p>
        </w:tc>
      </w:tr>
      <w:tr w:rsidR="006E557D">
        <w:trPr>
          <w:trHeight w:val="621"/>
        </w:trPr>
        <w:tc>
          <w:tcPr>
            <w:tcW w:w="1757" w:type="dxa"/>
          </w:tcPr>
          <w:p w:rsidR="006E557D" w:rsidRDefault="00FA6EDE">
            <w:pPr>
              <w:pStyle w:val="TableParagraph"/>
              <w:spacing w:before="156"/>
              <w:ind w:left="25"/>
              <w:jc w:val="center"/>
              <w:rPr>
                <w:sz w:val="24"/>
              </w:rPr>
            </w:pPr>
            <w:r>
              <w:rPr>
                <w:sz w:val="24"/>
              </w:rPr>
              <w:t>博士后编号</w:t>
            </w:r>
          </w:p>
        </w:tc>
        <w:tc>
          <w:tcPr>
            <w:tcW w:w="1074" w:type="dxa"/>
          </w:tcPr>
          <w:p w:rsidR="006E557D" w:rsidRDefault="006E557D">
            <w:pPr>
              <w:pStyle w:val="TableParagraph"/>
              <w:rPr>
                <w:rFonts w:ascii="Times New Roman"/>
              </w:rPr>
            </w:pPr>
          </w:p>
        </w:tc>
        <w:tc>
          <w:tcPr>
            <w:tcW w:w="1590" w:type="dxa"/>
          </w:tcPr>
          <w:p w:rsidR="006E557D" w:rsidRDefault="00FA6EDE">
            <w:pPr>
              <w:pStyle w:val="TableParagraph"/>
              <w:spacing w:line="310" w:lineRule="atLeast"/>
              <w:ind w:left="327" w:right="285" w:firstLine="120"/>
              <w:rPr>
                <w:sz w:val="24"/>
              </w:rPr>
            </w:pPr>
            <w:r>
              <w:rPr>
                <w:sz w:val="24"/>
              </w:rPr>
              <w:t>博士后合作导师</w:t>
            </w:r>
          </w:p>
        </w:tc>
        <w:tc>
          <w:tcPr>
            <w:tcW w:w="1093" w:type="dxa"/>
          </w:tcPr>
          <w:p w:rsidR="006E557D" w:rsidRDefault="006E557D">
            <w:pPr>
              <w:pStyle w:val="TableParagraph"/>
              <w:rPr>
                <w:rFonts w:ascii="Times New Roman"/>
              </w:rPr>
            </w:pPr>
          </w:p>
        </w:tc>
        <w:tc>
          <w:tcPr>
            <w:tcW w:w="1842" w:type="dxa"/>
          </w:tcPr>
          <w:p w:rsidR="006E557D" w:rsidRDefault="00FA6EDE">
            <w:pPr>
              <w:pStyle w:val="TableParagraph"/>
              <w:spacing w:before="156"/>
              <w:ind w:left="158" w:right="134"/>
              <w:jc w:val="center"/>
              <w:rPr>
                <w:sz w:val="24"/>
              </w:rPr>
            </w:pPr>
            <w:r>
              <w:rPr>
                <w:sz w:val="24"/>
              </w:rPr>
              <w:t>进站时间</w:t>
            </w:r>
          </w:p>
        </w:tc>
        <w:tc>
          <w:tcPr>
            <w:tcW w:w="1710" w:type="dxa"/>
          </w:tcPr>
          <w:p w:rsidR="006E557D" w:rsidRDefault="006E557D">
            <w:pPr>
              <w:pStyle w:val="TableParagraph"/>
              <w:rPr>
                <w:rFonts w:ascii="Times New Roman"/>
              </w:rPr>
            </w:pPr>
          </w:p>
        </w:tc>
      </w:tr>
      <w:tr w:rsidR="006E557D">
        <w:trPr>
          <w:trHeight w:val="550"/>
        </w:trPr>
        <w:tc>
          <w:tcPr>
            <w:tcW w:w="1757" w:type="dxa"/>
          </w:tcPr>
          <w:p w:rsidR="006E557D" w:rsidRDefault="00FA6EDE">
            <w:pPr>
              <w:pStyle w:val="TableParagraph"/>
              <w:spacing w:before="121"/>
              <w:ind w:left="25"/>
              <w:jc w:val="center"/>
              <w:rPr>
                <w:sz w:val="24"/>
              </w:rPr>
            </w:pPr>
            <w:r>
              <w:rPr>
                <w:sz w:val="24"/>
              </w:rPr>
              <w:t>设站单位</w:t>
            </w:r>
          </w:p>
        </w:tc>
        <w:tc>
          <w:tcPr>
            <w:tcW w:w="7309" w:type="dxa"/>
            <w:gridSpan w:val="5"/>
          </w:tcPr>
          <w:p w:rsidR="006E557D" w:rsidRDefault="006E557D">
            <w:pPr>
              <w:pStyle w:val="TableParagraph"/>
              <w:rPr>
                <w:rFonts w:ascii="Times New Roman"/>
              </w:rPr>
            </w:pPr>
          </w:p>
        </w:tc>
      </w:tr>
      <w:tr w:rsidR="006E557D">
        <w:trPr>
          <w:trHeight w:val="794"/>
        </w:trPr>
        <w:tc>
          <w:tcPr>
            <w:tcW w:w="9066" w:type="dxa"/>
            <w:gridSpan w:val="6"/>
          </w:tcPr>
          <w:p w:rsidR="006E557D" w:rsidRDefault="00FA6EDE">
            <w:pPr>
              <w:pStyle w:val="TableParagraph"/>
              <w:spacing w:before="86" w:line="242" w:lineRule="auto"/>
              <w:ind w:left="142" w:right="266" w:firstLine="12"/>
              <w:rPr>
                <w:sz w:val="24"/>
              </w:rPr>
            </w:pPr>
            <w:r>
              <w:rPr>
                <w:sz w:val="24"/>
                <w:lang w:eastAsia="zh-CN"/>
              </w:rPr>
              <w:t>（三）主要学习</w:t>
            </w:r>
            <w:r>
              <w:rPr>
                <w:rFonts w:ascii="Times New Roman" w:eastAsia="Times New Roman"/>
                <w:sz w:val="24"/>
                <w:lang w:eastAsia="zh-CN"/>
              </w:rPr>
              <w:t>/</w:t>
            </w:r>
            <w:r>
              <w:rPr>
                <w:sz w:val="24"/>
                <w:lang w:eastAsia="zh-CN"/>
              </w:rPr>
              <w:t>研究经历（学习经历包括本科以上学历。研究经历包括在国内外研究机构访问、进修等经历。所有经历均从目前情况开始填起。</w:t>
            </w:r>
            <w:r>
              <w:rPr>
                <w:sz w:val="24"/>
              </w:rPr>
              <w:t>）</w:t>
            </w:r>
          </w:p>
        </w:tc>
      </w:tr>
      <w:tr w:rsidR="006E557D">
        <w:trPr>
          <w:trHeight w:val="510"/>
        </w:trPr>
        <w:tc>
          <w:tcPr>
            <w:tcW w:w="1757" w:type="dxa"/>
            <w:vMerge w:val="restart"/>
          </w:tcPr>
          <w:p w:rsidR="006E557D" w:rsidRDefault="006E557D">
            <w:pPr>
              <w:pStyle w:val="TableParagraph"/>
              <w:rPr>
                <w:sz w:val="24"/>
              </w:rPr>
            </w:pPr>
          </w:p>
          <w:p w:rsidR="006E557D" w:rsidRDefault="006E557D">
            <w:pPr>
              <w:pStyle w:val="TableParagraph"/>
              <w:spacing w:before="7"/>
              <w:rPr>
                <w:sz w:val="35"/>
              </w:rPr>
            </w:pPr>
          </w:p>
          <w:p w:rsidR="006E557D" w:rsidRDefault="00FA6EDE">
            <w:pPr>
              <w:pStyle w:val="TableParagraph"/>
              <w:ind w:left="403"/>
              <w:rPr>
                <w:sz w:val="24"/>
              </w:rPr>
            </w:pPr>
            <w:r>
              <w:rPr>
                <w:sz w:val="24"/>
              </w:rPr>
              <w:t>学习经历</w:t>
            </w:r>
          </w:p>
        </w:tc>
        <w:tc>
          <w:tcPr>
            <w:tcW w:w="1074" w:type="dxa"/>
          </w:tcPr>
          <w:p w:rsidR="006E557D" w:rsidRDefault="00FA6EDE">
            <w:pPr>
              <w:pStyle w:val="TableParagraph"/>
              <w:spacing w:before="101"/>
              <w:ind w:right="27"/>
              <w:jc w:val="right"/>
              <w:rPr>
                <w:sz w:val="24"/>
              </w:rPr>
            </w:pPr>
            <w:r>
              <w:rPr>
                <w:sz w:val="24"/>
              </w:rPr>
              <w:t>起止时间</w:t>
            </w:r>
          </w:p>
        </w:tc>
        <w:tc>
          <w:tcPr>
            <w:tcW w:w="1590" w:type="dxa"/>
          </w:tcPr>
          <w:p w:rsidR="006E557D" w:rsidRDefault="00FA6EDE">
            <w:pPr>
              <w:pStyle w:val="TableParagraph"/>
              <w:spacing w:before="101"/>
              <w:ind w:left="40"/>
              <w:jc w:val="center"/>
              <w:rPr>
                <w:sz w:val="24"/>
              </w:rPr>
            </w:pPr>
            <w:r>
              <w:rPr>
                <w:sz w:val="24"/>
              </w:rPr>
              <w:t>院校</w:t>
            </w:r>
            <w:r>
              <w:rPr>
                <w:rFonts w:ascii="Times New Roman" w:eastAsia="Times New Roman"/>
                <w:sz w:val="24"/>
              </w:rPr>
              <w:t>/</w:t>
            </w:r>
            <w:r>
              <w:rPr>
                <w:sz w:val="24"/>
              </w:rPr>
              <w:t>科研机构</w:t>
            </w:r>
          </w:p>
        </w:tc>
        <w:tc>
          <w:tcPr>
            <w:tcW w:w="1093" w:type="dxa"/>
          </w:tcPr>
          <w:p w:rsidR="006E557D" w:rsidRDefault="00FA6EDE">
            <w:pPr>
              <w:pStyle w:val="TableParagraph"/>
              <w:spacing w:before="101"/>
              <w:ind w:left="55" w:right="14"/>
              <w:jc w:val="center"/>
              <w:rPr>
                <w:sz w:val="24"/>
              </w:rPr>
            </w:pPr>
            <w:r>
              <w:rPr>
                <w:sz w:val="24"/>
              </w:rPr>
              <w:t>国别</w:t>
            </w:r>
          </w:p>
        </w:tc>
        <w:tc>
          <w:tcPr>
            <w:tcW w:w="1842" w:type="dxa"/>
          </w:tcPr>
          <w:p w:rsidR="006E557D" w:rsidRDefault="00FA6EDE">
            <w:pPr>
              <w:pStyle w:val="TableParagraph"/>
              <w:spacing w:before="101"/>
              <w:ind w:left="158" w:right="134"/>
              <w:jc w:val="center"/>
              <w:rPr>
                <w:sz w:val="24"/>
              </w:rPr>
            </w:pPr>
            <w:r>
              <w:rPr>
                <w:sz w:val="24"/>
              </w:rPr>
              <w:t>专业</w:t>
            </w:r>
          </w:p>
        </w:tc>
        <w:tc>
          <w:tcPr>
            <w:tcW w:w="1710" w:type="dxa"/>
          </w:tcPr>
          <w:p w:rsidR="006E557D" w:rsidRDefault="00FA6EDE">
            <w:pPr>
              <w:pStyle w:val="TableParagraph"/>
              <w:spacing w:before="101"/>
              <w:ind w:left="612"/>
              <w:rPr>
                <w:sz w:val="24"/>
              </w:rPr>
            </w:pPr>
            <w:r>
              <w:rPr>
                <w:sz w:val="24"/>
              </w:rPr>
              <w:t>学历</w:t>
            </w:r>
          </w:p>
        </w:tc>
      </w:tr>
      <w:tr w:rsidR="006E557D">
        <w:trPr>
          <w:trHeight w:val="510"/>
        </w:trPr>
        <w:tc>
          <w:tcPr>
            <w:tcW w:w="1757" w:type="dxa"/>
            <w:vMerge/>
            <w:tcBorders>
              <w:top w:val="nil"/>
            </w:tcBorders>
          </w:tcPr>
          <w:p w:rsidR="006E557D" w:rsidRDefault="006E557D">
            <w:pPr>
              <w:rPr>
                <w:sz w:val="2"/>
                <w:szCs w:val="2"/>
              </w:rPr>
            </w:pPr>
          </w:p>
        </w:tc>
        <w:tc>
          <w:tcPr>
            <w:tcW w:w="1074" w:type="dxa"/>
          </w:tcPr>
          <w:p w:rsidR="006E557D" w:rsidRDefault="006E557D">
            <w:pPr>
              <w:pStyle w:val="TableParagraph"/>
              <w:rPr>
                <w:rFonts w:ascii="Times New Roman"/>
              </w:rPr>
            </w:pPr>
          </w:p>
        </w:tc>
        <w:tc>
          <w:tcPr>
            <w:tcW w:w="1590" w:type="dxa"/>
          </w:tcPr>
          <w:p w:rsidR="006E557D" w:rsidRDefault="006E557D">
            <w:pPr>
              <w:pStyle w:val="TableParagraph"/>
              <w:rPr>
                <w:rFonts w:ascii="Times New Roman"/>
              </w:rPr>
            </w:pPr>
          </w:p>
        </w:tc>
        <w:tc>
          <w:tcPr>
            <w:tcW w:w="1093" w:type="dxa"/>
          </w:tcPr>
          <w:p w:rsidR="006E557D" w:rsidRDefault="006E557D">
            <w:pPr>
              <w:pStyle w:val="TableParagraph"/>
              <w:rPr>
                <w:rFonts w:ascii="Times New Roman"/>
              </w:rPr>
            </w:pPr>
          </w:p>
        </w:tc>
        <w:tc>
          <w:tcPr>
            <w:tcW w:w="1842" w:type="dxa"/>
          </w:tcPr>
          <w:p w:rsidR="006E557D" w:rsidRDefault="006E557D">
            <w:pPr>
              <w:pStyle w:val="TableParagraph"/>
              <w:rPr>
                <w:rFonts w:ascii="Times New Roman"/>
              </w:rPr>
            </w:pPr>
          </w:p>
        </w:tc>
        <w:tc>
          <w:tcPr>
            <w:tcW w:w="1710" w:type="dxa"/>
          </w:tcPr>
          <w:p w:rsidR="006E557D" w:rsidRDefault="006E557D">
            <w:pPr>
              <w:pStyle w:val="TableParagraph"/>
              <w:rPr>
                <w:rFonts w:ascii="Times New Roman"/>
              </w:rPr>
            </w:pPr>
          </w:p>
        </w:tc>
      </w:tr>
      <w:tr w:rsidR="006E557D">
        <w:trPr>
          <w:trHeight w:val="510"/>
        </w:trPr>
        <w:tc>
          <w:tcPr>
            <w:tcW w:w="1757" w:type="dxa"/>
            <w:vMerge/>
            <w:tcBorders>
              <w:top w:val="nil"/>
            </w:tcBorders>
          </w:tcPr>
          <w:p w:rsidR="006E557D" w:rsidRDefault="006E557D">
            <w:pPr>
              <w:rPr>
                <w:sz w:val="2"/>
                <w:szCs w:val="2"/>
              </w:rPr>
            </w:pPr>
          </w:p>
        </w:tc>
        <w:tc>
          <w:tcPr>
            <w:tcW w:w="1074" w:type="dxa"/>
          </w:tcPr>
          <w:p w:rsidR="006E557D" w:rsidRDefault="006E557D">
            <w:pPr>
              <w:pStyle w:val="TableParagraph"/>
              <w:rPr>
                <w:rFonts w:ascii="Times New Roman"/>
              </w:rPr>
            </w:pPr>
          </w:p>
        </w:tc>
        <w:tc>
          <w:tcPr>
            <w:tcW w:w="1590" w:type="dxa"/>
          </w:tcPr>
          <w:p w:rsidR="006E557D" w:rsidRDefault="006E557D">
            <w:pPr>
              <w:pStyle w:val="TableParagraph"/>
              <w:rPr>
                <w:rFonts w:ascii="Times New Roman"/>
              </w:rPr>
            </w:pPr>
          </w:p>
        </w:tc>
        <w:tc>
          <w:tcPr>
            <w:tcW w:w="1093" w:type="dxa"/>
          </w:tcPr>
          <w:p w:rsidR="006E557D" w:rsidRDefault="006E557D">
            <w:pPr>
              <w:pStyle w:val="TableParagraph"/>
              <w:rPr>
                <w:rFonts w:ascii="Times New Roman"/>
              </w:rPr>
            </w:pPr>
          </w:p>
        </w:tc>
        <w:tc>
          <w:tcPr>
            <w:tcW w:w="1842" w:type="dxa"/>
          </w:tcPr>
          <w:p w:rsidR="006E557D" w:rsidRDefault="006E557D">
            <w:pPr>
              <w:pStyle w:val="TableParagraph"/>
              <w:rPr>
                <w:rFonts w:ascii="Times New Roman"/>
              </w:rPr>
            </w:pPr>
          </w:p>
        </w:tc>
        <w:tc>
          <w:tcPr>
            <w:tcW w:w="1710" w:type="dxa"/>
          </w:tcPr>
          <w:p w:rsidR="006E557D" w:rsidRDefault="006E557D">
            <w:pPr>
              <w:pStyle w:val="TableParagraph"/>
              <w:rPr>
                <w:rFonts w:ascii="Times New Roman"/>
              </w:rPr>
            </w:pPr>
          </w:p>
        </w:tc>
      </w:tr>
      <w:tr w:rsidR="006E557D">
        <w:trPr>
          <w:trHeight w:val="510"/>
        </w:trPr>
        <w:tc>
          <w:tcPr>
            <w:tcW w:w="1757" w:type="dxa"/>
            <w:vMerge w:val="restart"/>
          </w:tcPr>
          <w:p w:rsidR="006E557D" w:rsidRDefault="006E557D">
            <w:pPr>
              <w:pStyle w:val="TableParagraph"/>
              <w:rPr>
                <w:sz w:val="24"/>
              </w:rPr>
            </w:pPr>
          </w:p>
          <w:p w:rsidR="006E557D" w:rsidRDefault="006E557D">
            <w:pPr>
              <w:pStyle w:val="TableParagraph"/>
              <w:spacing w:before="10"/>
              <w:rPr>
                <w:sz w:val="24"/>
              </w:rPr>
            </w:pPr>
          </w:p>
          <w:p w:rsidR="006E557D" w:rsidRDefault="00FA6EDE">
            <w:pPr>
              <w:pStyle w:val="TableParagraph"/>
              <w:spacing w:before="1"/>
              <w:ind w:left="403"/>
              <w:rPr>
                <w:sz w:val="24"/>
              </w:rPr>
            </w:pPr>
            <w:r>
              <w:rPr>
                <w:sz w:val="24"/>
              </w:rPr>
              <w:t>研究经历</w:t>
            </w:r>
          </w:p>
        </w:tc>
        <w:tc>
          <w:tcPr>
            <w:tcW w:w="1074" w:type="dxa"/>
          </w:tcPr>
          <w:p w:rsidR="006E557D" w:rsidRDefault="00FA6EDE">
            <w:pPr>
              <w:pStyle w:val="TableParagraph"/>
              <w:spacing w:before="100"/>
              <w:ind w:right="27"/>
              <w:jc w:val="right"/>
              <w:rPr>
                <w:sz w:val="24"/>
              </w:rPr>
            </w:pPr>
            <w:r>
              <w:rPr>
                <w:sz w:val="24"/>
              </w:rPr>
              <w:t>起止时间</w:t>
            </w:r>
          </w:p>
        </w:tc>
        <w:tc>
          <w:tcPr>
            <w:tcW w:w="1590" w:type="dxa"/>
          </w:tcPr>
          <w:p w:rsidR="006E557D" w:rsidRDefault="00FA6EDE">
            <w:pPr>
              <w:pStyle w:val="TableParagraph"/>
              <w:spacing w:before="100"/>
              <w:ind w:left="40"/>
              <w:jc w:val="center"/>
              <w:rPr>
                <w:sz w:val="24"/>
              </w:rPr>
            </w:pPr>
            <w:r>
              <w:rPr>
                <w:sz w:val="24"/>
              </w:rPr>
              <w:t>院校</w:t>
            </w:r>
            <w:r>
              <w:rPr>
                <w:rFonts w:ascii="Times New Roman" w:eastAsia="Times New Roman"/>
                <w:sz w:val="24"/>
              </w:rPr>
              <w:t>/</w:t>
            </w:r>
            <w:r>
              <w:rPr>
                <w:sz w:val="24"/>
              </w:rPr>
              <w:t>科研机构</w:t>
            </w:r>
          </w:p>
        </w:tc>
        <w:tc>
          <w:tcPr>
            <w:tcW w:w="1093" w:type="dxa"/>
          </w:tcPr>
          <w:p w:rsidR="006E557D" w:rsidRDefault="00FA6EDE">
            <w:pPr>
              <w:pStyle w:val="TableParagraph"/>
              <w:spacing w:before="100"/>
              <w:ind w:left="55" w:right="14"/>
              <w:jc w:val="center"/>
              <w:rPr>
                <w:sz w:val="24"/>
              </w:rPr>
            </w:pPr>
            <w:r>
              <w:rPr>
                <w:sz w:val="24"/>
              </w:rPr>
              <w:t>国别</w:t>
            </w:r>
          </w:p>
        </w:tc>
        <w:tc>
          <w:tcPr>
            <w:tcW w:w="1842" w:type="dxa"/>
          </w:tcPr>
          <w:p w:rsidR="006E557D" w:rsidRDefault="00FA6EDE">
            <w:pPr>
              <w:pStyle w:val="TableParagraph"/>
              <w:spacing w:before="100"/>
              <w:ind w:left="158" w:right="134"/>
              <w:jc w:val="center"/>
              <w:rPr>
                <w:sz w:val="24"/>
              </w:rPr>
            </w:pPr>
            <w:r>
              <w:rPr>
                <w:sz w:val="24"/>
              </w:rPr>
              <w:t>研究内容</w:t>
            </w:r>
          </w:p>
        </w:tc>
        <w:tc>
          <w:tcPr>
            <w:tcW w:w="1710" w:type="dxa"/>
          </w:tcPr>
          <w:p w:rsidR="006E557D" w:rsidRDefault="00FA6EDE">
            <w:pPr>
              <w:pStyle w:val="TableParagraph"/>
              <w:spacing w:before="100"/>
              <w:ind w:left="612"/>
              <w:rPr>
                <w:sz w:val="24"/>
              </w:rPr>
            </w:pPr>
            <w:r>
              <w:rPr>
                <w:sz w:val="24"/>
              </w:rPr>
              <w:t>身份</w:t>
            </w:r>
          </w:p>
        </w:tc>
      </w:tr>
      <w:tr w:rsidR="006E557D">
        <w:trPr>
          <w:trHeight w:val="510"/>
        </w:trPr>
        <w:tc>
          <w:tcPr>
            <w:tcW w:w="1757" w:type="dxa"/>
            <w:vMerge/>
            <w:tcBorders>
              <w:top w:val="nil"/>
            </w:tcBorders>
          </w:tcPr>
          <w:p w:rsidR="006E557D" w:rsidRDefault="006E557D">
            <w:pPr>
              <w:rPr>
                <w:sz w:val="2"/>
                <w:szCs w:val="2"/>
              </w:rPr>
            </w:pPr>
          </w:p>
        </w:tc>
        <w:tc>
          <w:tcPr>
            <w:tcW w:w="1074" w:type="dxa"/>
          </w:tcPr>
          <w:p w:rsidR="006E557D" w:rsidRDefault="006E557D">
            <w:pPr>
              <w:pStyle w:val="TableParagraph"/>
              <w:rPr>
                <w:rFonts w:ascii="Times New Roman"/>
              </w:rPr>
            </w:pPr>
          </w:p>
        </w:tc>
        <w:tc>
          <w:tcPr>
            <w:tcW w:w="1590" w:type="dxa"/>
          </w:tcPr>
          <w:p w:rsidR="006E557D" w:rsidRDefault="006E557D">
            <w:pPr>
              <w:pStyle w:val="TableParagraph"/>
              <w:rPr>
                <w:rFonts w:ascii="Times New Roman"/>
              </w:rPr>
            </w:pPr>
          </w:p>
        </w:tc>
        <w:tc>
          <w:tcPr>
            <w:tcW w:w="1093" w:type="dxa"/>
          </w:tcPr>
          <w:p w:rsidR="006E557D" w:rsidRDefault="006E557D">
            <w:pPr>
              <w:pStyle w:val="TableParagraph"/>
              <w:rPr>
                <w:rFonts w:ascii="Times New Roman"/>
              </w:rPr>
            </w:pPr>
          </w:p>
        </w:tc>
        <w:tc>
          <w:tcPr>
            <w:tcW w:w="1842" w:type="dxa"/>
          </w:tcPr>
          <w:p w:rsidR="006E557D" w:rsidRDefault="006E557D">
            <w:pPr>
              <w:pStyle w:val="TableParagraph"/>
              <w:rPr>
                <w:rFonts w:ascii="Times New Roman"/>
              </w:rPr>
            </w:pPr>
          </w:p>
        </w:tc>
        <w:tc>
          <w:tcPr>
            <w:tcW w:w="1710" w:type="dxa"/>
          </w:tcPr>
          <w:p w:rsidR="006E557D" w:rsidRDefault="006E557D">
            <w:pPr>
              <w:pStyle w:val="TableParagraph"/>
              <w:rPr>
                <w:rFonts w:ascii="Times New Roman"/>
              </w:rPr>
            </w:pPr>
          </w:p>
        </w:tc>
      </w:tr>
      <w:tr w:rsidR="006E557D">
        <w:trPr>
          <w:trHeight w:val="510"/>
        </w:trPr>
        <w:tc>
          <w:tcPr>
            <w:tcW w:w="1757" w:type="dxa"/>
            <w:vMerge/>
            <w:tcBorders>
              <w:top w:val="nil"/>
            </w:tcBorders>
          </w:tcPr>
          <w:p w:rsidR="006E557D" w:rsidRDefault="006E557D">
            <w:pPr>
              <w:rPr>
                <w:sz w:val="2"/>
                <w:szCs w:val="2"/>
              </w:rPr>
            </w:pPr>
          </w:p>
        </w:tc>
        <w:tc>
          <w:tcPr>
            <w:tcW w:w="1074" w:type="dxa"/>
          </w:tcPr>
          <w:p w:rsidR="006E557D" w:rsidRDefault="006E557D">
            <w:pPr>
              <w:pStyle w:val="TableParagraph"/>
              <w:rPr>
                <w:rFonts w:ascii="Times New Roman"/>
              </w:rPr>
            </w:pPr>
          </w:p>
        </w:tc>
        <w:tc>
          <w:tcPr>
            <w:tcW w:w="1590" w:type="dxa"/>
          </w:tcPr>
          <w:p w:rsidR="006E557D" w:rsidRDefault="006E557D">
            <w:pPr>
              <w:pStyle w:val="TableParagraph"/>
              <w:rPr>
                <w:rFonts w:ascii="Times New Roman"/>
              </w:rPr>
            </w:pPr>
          </w:p>
        </w:tc>
        <w:tc>
          <w:tcPr>
            <w:tcW w:w="1093" w:type="dxa"/>
          </w:tcPr>
          <w:p w:rsidR="006E557D" w:rsidRDefault="006E557D">
            <w:pPr>
              <w:pStyle w:val="TableParagraph"/>
              <w:rPr>
                <w:rFonts w:ascii="Times New Roman"/>
              </w:rPr>
            </w:pPr>
          </w:p>
        </w:tc>
        <w:tc>
          <w:tcPr>
            <w:tcW w:w="1842" w:type="dxa"/>
          </w:tcPr>
          <w:p w:rsidR="006E557D" w:rsidRDefault="006E557D">
            <w:pPr>
              <w:pStyle w:val="TableParagraph"/>
              <w:rPr>
                <w:rFonts w:ascii="Times New Roman"/>
              </w:rPr>
            </w:pPr>
          </w:p>
        </w:tc>
        <w:tc>
          <w:tcPr>
            <w:tcW w:w="1710" w:type="dxa"/>
          </w:tcPr>
          <w:p w:rsidR="006E557D" w:rsidRDefault="006E557D">
            <w:pPr>
              <w:pStyle w:val="TableParagraph"/>
              <w:rPr>
                <w:rFonts w:ascii="Times New Roman"/>
              </w:rPr>
            </w:pPr>
          </w:p>
        </w:tc>
      </w:tr>
    </w:tbl>
    <w:p w:rsidR="006E557D" w:rsidRDefault="006E557D">
      <w:pPr>
        <w:rPr>
          <w:rFonts w:ascii="Times New Roman"/>
        </w:rPr>
        <w:sectPr w:rsidR="006E557D">
          <w:pgSz w:w="11910" w:h="16840"/>
          <w:pgMar w:top="1400" w:right="1220" w:bottom="1000" w:left="1300" w:header="0" w:footer="817" w:gutter="0"/>
          <w:cols w:space="720"/>
        </w:sectPr>
      </w:pPr>
    </w:p>
    <w:p w:rsidR="006E557D" w:rsidRDefault="00FA6EDE">
      <w:pPr>
        <w:ind w:left="327"/>
        <w:rPr>
          <w:sz w:val="20"/>
        </w:rPr>
      </w:pPr>
      <w:r>
        <w:rPr>
          <w:noProof/>
          <w:sz w:val="20"/>
          <w:lang w:eastAsia="zh-CN"/>
        </w:rPr>
        <w:lastRenderedPageBreak/>
        <w:drawing>
          <wp:inline distT="0" distB="0" distL="0" distR="0">
            <wp:extent cx="239395" cy="1460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2" cstate="print"/>
                    <a:stretch>
                      <a:fillRect/>
                    </a:stretch>
                  </pic:blipFill>
                  <pic:spPr>
                    <a:xfrm>
                      <a:off x="0" y="0"/>
                      <a:ext cx="239803" cy="146303"/>
                    </a:xfrm>
                    <a:prstGeom prst="rect">
                      <a:avLst/>
                    </a:prstGeom>
                  </pic:spPr>
                </pic:pic>
              </a:graphicData>
            </a:graphic>
          </wp:inline>
        </w:drawing>
      </w:r>
      <w:r>
        <w:rPr>
          <w:rFonts w:ascii="Times New Roman"/>
          <w:spacing w:val="48"/>
          <w:sz w:val="20"/>
        </w:rPr>
        <w:t xml:space="preserve"> </w:t>
      </w:r>
      <w:r>
        <w:rPr>
          <w:noProof/>
          <w:spacing w:val="48"/>
          <w:sz w:val="20"/>
          <w:lang w:eastAsia="zh-CN"/>
        </w:rPr>
        <w:drawing>
          <wp:inline distT="0" distB="0" distL="0" distR="0">
            <wp:extent cx="1082040" cy="16446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3" cstate="print"/>
                    <a:stretch>
                      <a:fillRect/>
                    </a:stretch>
                  </pic:blipFill>
                  <pic:spPr>
                    <a:xfrm>
                      <a:off x="0" y="0"/>
                      <a:ext cx="1082285" cy="164592"/>
                    </a:xfrm>
                    <a:prstGeom prst="rect">
                      <a:avLst/>
                    </a:prstGeom>
                  </pic:spPr>
                </pic:pic>
              </a:graphicData>
            </a:graphic>
          </wp:inline>
        </w:drawing>
      </w:r>
    </w:p>
    <w:p w:rsidR="006E557D" w:rsidRDefault="006E557D">
      <w:pPr>
        <w:pStyle w:val="a3"/>
        <w:spacing w:before="11"/>
        <w:rPr>
          <w:sz w:val="10"/>
        </w:rPr>
      </w:pPr>
    </w:p>
    <w:p w:rsidR="006E557D" w:rsidRDefault="00FA6EDE">
      <w:pPr>
        <w:spacing w:before="93" w:line="220" w:lineRule="auto"/>
        <w:ind w:left="111" w:right="197" w:firstLine="424"/>
        <w:jc w:val="both"/>
        <w:rPr>
          <w:sz w:val="20"/>
        </w:rPr>
      </w:pPr>
      <w:bookmarkStart w:id="2" w:name="二、学术及科研情况"/>
      <w:bookmarkEnd w:id="2"/>
      <w:r>
        <w:rPr>
          <w:sz w:val="20"/>
          <w:lang w:eastAsia="zh-CN"/>
        </w:rPr>
        <w:t>（注</w:t>
      </w:r>
      <w:r>
        <w:rPr>
          <w:rFonts w:ascii="Times New Roman" w:eastAsia="Times New Roman" w:hAnsi="Times New Roman"/>
          <w:sz w:val="20"/>
          <w:lang w:eastAsia="zh-CN"/>
        </w:rPr>
        <w:t>:</w:t>
      </w:r>
      <w:r>
        <w:rPr>
          <w:sz w:val="20"/>
          <w:lang w:eastAsia="zh-CN"/>
        </w:rPr>
        <w:t>在填写本部分内容时，请勿填写申请人姓名、设站单位名称、合作导师姓名等个人相关信息，可参考使用</w:t>
      </w:r>
      <w:r>
        <w:rPr>
          <w:rFonts w:ascii="Times New Roman" w:eastAsia="Times New Roman" w:hAnsi="Times New Roman"/>
          <w:sz w:val="20"/>
          <w:lang w:eastAsia="zh-CN"/>
        </w:rPr>
        <w:t>“</w:t>
      </w:r>
      <w:r>
        <w:rPr>
          <w:sz w:val="20"/>
          <w:lang w:eastAsia="zh-CN"/>
        </w:rPr>
        <w:t>本人</w:t>
      </w:r>
      <w:r>
        <w:rPr>
          <w:rFonts w:ascii="Times New Roman" w:eastAsia="Times New Roman" w:hAnsi="Times New Roman"/>
          <w:sz w:val="20"/>
          <w:lang w:eastAsia="zh-CN"/>
        </w:rPr>
        <w:t>”“</w:t>
      </w:r>
      <w:r>
        <w:rPr>
          <w:sz w:val="20"/>
          <w:lang w:eastAsia="zh-CN"/>
        </w:rPr>
        <w:t>本单位</w:t>
      </w:r>
      <w:r>
        <w:rPr>
          <w:rFonts w:ascii="Times New Roman" w:eastAsia="Times New Roman" w:hAnsi="Times New Roman"/>
          <w:sz w:val="20"/>
          <w:lang w:eastAsia="zh-CN"/>
        </w:rPr>
        <w:t>”“</w:t>
      </w:r>
      <w:r>
        <w:rPr>
          <w:sz w:val="20"/>
          <w:lang w:eastAsia="zh-CN"/>
        </w:rPr>
        <w:t>本实验室</w:t>
      </w:r>
      <w:r>
        <w:rPr>
          <w:rFonts w:ascii="Times New Roman" w:eastAsia="Times New Roman" w:hAnsi="Times New Roman"/>
          <w:sz w:val="20"/>
          <w:lang w:eastAsia="zh-CN"/>
        </w:rPr>
        <w:t>”</w:t>
      </w:r>
      <w:r>
        <w:rPr>
          <w:sz w:val="20"/>
          <w:lang w:eastAsia="zh-CN"/>
        </w:rPr>
        <w:t xml:space="preserve">等表述，否则评审专家可视为故意泄露个人信息，计 </w:t>
      </w:r>
      <w:r>
        <w:rPr>
          <w:rFonts w:ascii="Times New Roman" w:eastAsia="Times New Roman" w:hAnsi="Times New Roman"/>
          <w:sz w:val="20"/>
          <w:lang w:eastAsia="zh-CN"/>
        </w:rPr>
        <w:t xml:space="preserve">0 </w:t>
      </w:r>
      <w:r>
        <w:rPr>
          <w:sz w:val="20"/>
          <w:lang w:eastAsia="zh-CN"/>
        </w:rPr>
        <w:t>分。</w:t>
      </w:r>
      <w:r>
        <w:rPr>
          <w:sz w:val="20"/>
        </w:rPr>
        <w:t>）</w:t>
      </w:r>
    </w:p>
    <w:p w:rsidR="006E557D" w:rsidRDefault="006E557D">
      <w:pPr>
        <w:pStyle w:val="a3"/>
        <w:spacing w:before="7"/>
        <w:rPr>
          <w:sz w:val="11"/>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65"/>
        <w:gridCol w:w="1138"/>
        <w:gridCol w:w="1400"/>
        <w:gridCol w:w="1398"/>
        <w:gridCol w:w="1266"/>
        <w:gridCol w:w="1332"/>
        <w:gridCol w:w="1341"/>
      </w:tblGrid>
      <w:tr w:rsidR="006E557D">
        <w:trPr>
          <w:trHeight w:val="492"/>
        </w:trPr>
        <w:tc>
          <w:tcPr>
            <w:tcW w:w="9140" w:type="dxa"/>
            <w:gridSpan w:val="7"/>
          </w:tcPr>
          <w:p w:rsidR="006E557D" w:rsidRDefault="00FA6EDE">
            <w:pPr>
              <w:pStyle w:val="TableParagraph"/>
              <w:spacing w:before="60"/>
              <w:ind w:left="153"/>
              <w:rPr>
                <w:sz w:val="24"/>
                <w:lang w:eastAsia="zh-CN"/>
              </w:rPr>
            </w:pPr>
            <w:r>
              <w:rPr>
                <w:sz w:val="24"/>
                <w:lang w:eastAsia="zh-CN"/>
              </w:rPr>
              <w:t>（一）博士学位论文情况</w:t>
            </w:r>
          </w:p>
        </w:tc>
      </w:tr>
      <w:tr w:rsidR="006E557D">
        <w:trPr>
          <w:trHeight w:val="2411"/>
        </w:trPr>
        <w:tc>
          <w:tcPr>
            <w:tcW w:w="1265" w:type="dxa"/>
          </w:tcPr>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spacing w:before="2"/>
              <w:rPr>
                <w:sz w:val="34"/>
                <w:lang w:eastAsia="zh-CN"/>
              </w:rPr>
            </w:pPr>
          </w:p>
          <w:p w:rsidR="006E557D" w:rsidRDefault="00FA6EDE">
            <w:pPr>
              <w:pStyle w:val="TableParagraph"/>
              <w:ind w:right="376"/>
              <w:jc w:val="right"/>
              <w:rPr>
                <w:sz w:val="24"/>
              </w:rPr>
            </w:pPr>
            <w:r>
              <w:rPr>
                <w:sz w:val="24"/>
              </w:rPr>
              <w:t>目录</w:t>
            </w:r>
          </w:p>
        </w:tc>
        <w:tc>
          <w:tcPr>
            <w:tcW w:w="7875" w:type="dxa"/>
            <w:gridSpan w:val="6"/>
          </w:tcPr>
          <w:p w:rsidR="006E557D" w:rsidRDefault="006E557D">
            <w:pPr>
              <w:pStyle w:val="TableParagraph"/>
              <w:rPr>
                <w:rFonts w:ascii="Times New Roman"/>
              </w:rPr>
            </w:pPr>
          </w:p>
        </w:tc>
      </w:tr>
      <w:tr w:rsidR="006E557D">
        <w:trPr>
          <w:trHeight w:val="2665"/>
        </w:trPr>
        <w:tc>
          <w:tcPr>
            <w:tcW w:w="1265" w:type="dxa"/>
          </w:tcPr>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spacing w:before="11"/>
              <w:rPr>
                <w:sz w:val="19"/>
              </w:rPr>
            </w:pPr>
          </w:p>
          <w:p w:rsidR="006E557D" w:rsidRDefault="00FA6EDE">
            <w:pPr>
              <w:pStyle w:val="TableParagraph"/>
              <w:ind w:right="376"/>
              <w:jc w:val="right"/>
              <w:rPr>
                <w:sz w:val="24"/>
              </w:rPr>
            </w:pPr>
            <w:r>
              <w:rPr>
                <w:sz w:val="24"/>
              </w:rPr>
              <w:t>摘要</w:t>
            </w:r>
          </w:p>
        </w:tc>
        <w:tc>
          <w:tcPr>
            <w:tcW w:w="7875" w:type="dxa"/>
            <w:gridSpan w:val="6"/>
          </w:tcPr>
          <w:p w:rsidR="006E557D" w:rsidRDefault="00FA6EDE">
            <w:pPr>
              <w:pStyle w:val="TableParagraph"/>
              <w:spacing w:before="1"/>
              <w:ind w:left="7"/>
              <w:rPr>
                <w:sz w:val="24"/>
              </w:rPr>
            </w:pPr>
            <w:r>
              <w:rPr>
                <w:sz w:val="24"/>
              </w:rPr>
              <w:t>（限</w:t>
            </w:r>
            <w:r>
              <w:rPr>
                <w:rFonts w:ascii="Times New Roman" w:eastAsia="Times New Roman"/>
                <w:sz w:val="24"/>
              </w:rPr>
              <w:t>1000</w:t>
            </w:r>
            <w:r>
              <w:rPr>
                <w:sz w:val="24"/>
              </w:rPr>
              <w:t>字）</w:t>
            </w:r>
          </w:p>
        </w:tc>
      </w:tr>
      <w:tr w:rsidR="006E557D">
        <w:trPr>
          <w:trHeight w:val="722"/>
        </w:trPr>
        <w:tc>
          <w:tcPr>
            <w:tcW w:w="9140" w:type="dxa"/>
            <w:gridSpan w:val="7"/>
          </w:tcPr>
          <w:p w:rsidR="006E557D" w:rsidRDefault="00FA6EDE">
            <w:pPr>
              <w:pStyle w:val="TableParagraph"/>
              <w:spacing w:before="232"/>
              <w:ind w:left="125"/>
              <w:rPr>
                <w:sz w:val="24"/>
                <w:lang w:eastAsia="zh-CN"/>
              </w:rPr>
            </w:pPr>
            <w:r>
              <w:rPr>
                <w:sz w:val="24"/>
                <w:lang w:eastAsia="zh-CN"/>
              </w:rPr>
              <w:t xml:space="preserve">（二）代表性科研成果（限 </w:t>
            </w:r>
            <w:r>
              <w:rPr>
                <w:rFonts w:ascii="Times New Roman" w:eastAsia="Times New Roman"/>
                <w:sz w:val="24"/>
                <w:lang w:eastAsia="zh-CN"/>
              </w:rPr>
              <w:t xml:space="preserve">5 </w:t>
            </w:r>
            <w:r>
              <w:rPr>
                <w:sz w:val="24"/>
                <w:lang w:eastAsia="zh-CN"/>
              </w:rPr>
              <w:t>项）</w:t>
            </w:r>
          </w:p>
        </w:tc>
      </w:tr>
      <w:tr w:rsidR="006E557D">
        <w:trPr>
          <w:trHeight w:val="736"/>
        </w:trPr>
        <w:tc>
          <w:tcPr>
            <w:tcW w:w="1265" w:type="dxa"/>
            <w:vMerge w:val="restart"/>
          </w:tcPr>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spacing w:before="6"/>
              <w:rPr>
                <w:sz w:val="32"/>
                <w:lang w:eastAsia="zh-CN"/>
              </w:rPr>
            </w:pPr>
          </w:p>
          <w:p w:rsidR="006E557D" w:rsidRDefault="00FA6EDE">
            <w:pPr>
              <w:pStyle w:val="TableParagraph"/>
              <w:spacing w:line="242" w:lineRule="auto"/>
              <w:ind w:left="31" w:right="16"/>
              <w:jc w:val="center"/>
              <w:rPr>
                <w:sz w:val="24"/>
                <w:lang w:eastAsia="zh-CN"/>
              </w:rPr>
            </w:pPr>
            <w:r>
              <w:rPr>
                <w:sz w:val="24"/>
                <w:lang w:eastAsia="zh-CN"/>
              </w:rPr>
              <w:t>国际和国内核心期刊 论文</w:t>
            </w:r>
          </w:p>
        </w:tc>
        <w:tc>
          <w:tcPr>
            <w:tcW w:w="1138" w:type="dxa"/>
          </w:tcPr>
          <w:p w:rsidR="006E557D" w:rsidRDefault="00FA6EDE">
            <w:pPr>
              <w:pStyle w:val="TableParagraph"/>
              <w:spacing w:before="213"/>
              <w:ind w:right="72"/>
              <w:jc w:val="right"/>
              <w:rPr>
                <w:sz w:val="24"/>
              </w:rPr>
            </w:pPr>
            <w:r>
              <w:rPr>
                <w:sz w:val="24"/>
              </w:rPr>
              <w:t>出版时间</w:t>
            </w:r>
          </w:p>
        </w:tc>
        <w:tc>
          <w:tcPr>
            <w:tcW w:w="1400" w:type="dxa"/>
          </w:tcPr>
          <w:p w:rsidR="006E557D" w:rsidRDefault="00FA6EDE">
            <w:pPr>
              <w:pStyle w:val="TableParagraph"/>
              <w:spacing w:before="213"/>
              <w:ind w:left="460"/>
              <w:rPr>
                <w:sz w:val="24"/>
              </w:rPr>
            </w:pPr>
            <w:r>
              <w:rPr>
                <w:sz w:val="24"/>
              </w:rPr>
              <w:t>题名</w:t>
            </w:r>
          </w:p>
        </w:tc>
        <w:tc>
          <w:tcPr>
            <w:tcW w:w="1398" w:type="dxa"/>
          </w:tcPr>
          <w:p w:rsidR="006E557D" w:rsidRDefault="00FA6EDE">
            <w:pPr>
              <w:pStyle w:val="TableParagraph"/>
              <w:spacing w:before="213"/>
              <w:ind w:left="219"/>
              <w:rPr>
                <w:sz w:val="24"/>
              </w:rPr>
            </w:pPr>
            <w:r>
              <w:rPr>
                <w:sz w:val="24"/>
              </w:rPr>
              <w:t>期刊名称</w:t>
            </w:r>
          </w:p>
        </w:tc>
        <w:tc>
          <w:tcPr>
            <w:tcW w:w="1266" w:type="dxa"/>
          </w:tcPr>
          <w:p w:rsidR="006E557D" w:rsidRDefault="00FA6EDE">
            <w:pPr>
              <w:pStyle w:val="TableParagraph"/>
              <w:spacing w:before="213"/>
              <w:ind w:left="133" w:right="117"/>
              <w:jc w:val="center"/>
              <w:rPr>
                <w:sz w:val="24"/>
              </w:rPr>
            </w:pPr>
            <w:r>
              <w:rPr>
                <w:sz w:val="24"/>
              </w:rPr>
              <w:t>作者排名</w:t>
            </w:r>
          </w:p>
        </w:tc>
        <w:tc>
          <w:tcPr>
            <w:tcW w:w="1332" w:type="dxa"/>
          </w:tcPr>
          <w:p w:rsidR="006E557D" w:rsidRDefault="00FA6EDE">
            <w:pPr>
              <w:pStyle w:val="TableParagraph"/>
              <w:spacing w:before="59" w:line="242" w:lineRule="auto"/>
              <w:ind w:left="186" w:right="168" w:firstLine="120"/>
              <w:rPr>
                <w:sz w:val="24"/>
              </w:rPr>
            </w:pPr>
            <w:r>
              <w:rPr>
                <w:sz w:val="24"/>
              </w:rPr>
              <w:t>数据库收录情况</w:t>
            </w:r>
          </w:p>
        </w:tc>
        <w:tc>
          <w:tcPr>
            <w:tcW w:w="1341" w:type="dxa"/>
          </w:tcPr>
          <w:p w:rsidR="006E557D" w:rsidRDefault="00FA6EDE">
            <w:pPr>
              <w:pStyle w:val="TableParagraph"/>
              <w:spacing w:before="213"/>
              <w:ind w:right="175"/>
              <w:jc w:val="right"/>
              <w:rPr>
                <w:sz w:val="24"/>
              </w:rPr>
            </w:pPr>
            <w:r>
              <w:rPr>
                <w:sz w:val="24"/>
              </w:rPr>
              <w:t>影响因子</w:t>
            </w:r>
          </w:p>
        </w:tc>
      </w:tr>
      <w:tr w:rsidR="006E557D">
        <w:trPr>
          <w:trHeight w:val="737"/>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1400" w:type="dxa"/>
          </w:tcPr>
          <w:p w:rsidR="006E557D" w:rsidRDefault="006E557D">
            <w:pPr>
              <w:pStyle w:val="TableParagraph"/>
              <w:rPr>
                <w:rFonts w:ascii="Times New Roman"/>
              </w:rPr>
            </w:pPr>
          </w:p>
        </w:tc>
        <w:tc>
          <w:tcPr>
            <w:tcW w:w="1398" w:type="dxa"/>
          </w:tcPr>
          <w:p w:rsidR="006E557D" w:rsidRDefault="006E557D">
            <w:pPr>
              <w:pStyle w:val="TableParagraph"/>
              <w:rPr>
                <w:rFonts w:ascii="Times New Roman"/>
              </w:rPr>
            </w:pPr>
          </w:p>
        </w:tc>
        <w:tc>
          <w:tcPr>
            <w:tcW w:w="1266" w:type="dxa"/>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737"/>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1400" w:type="dxa"/>
          </w:tcPr>
          <w:p w:rsidR="006E557D" w:rsidRDefault="006E557D">
            <w:pPr>
              <w:pStyle w:val="TableParagraph"/>
              <w:rPr>
                <w:rFonts w:ascii="Times New Roman"/>
              </w:rPr>
            </w:pPr>
          </w:p>
        </w:tc>
        <w:tc>
          <w:tcPr>
            <w:tcW w:w="1398" w:type="dxa"/>
          </w:tcPr>
          <w:p w:rsidR="006E557D" w:rsidRDefault="006E557D">
            <w:pPr>
              <w:pStyle w:val="TableParagraph"/>
              <w:rPr>
                <w:rFonts w:ascii="Times New Roman"/>
              </w:rPr>
            </w:pPr>
          </w:p>
        </w:tc>
        <w:tc>
          <w:tcPr>
            <w:tcW w:w="1266" w:type="dxa"/>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736"/>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1400" w:type="dxa"/>
          </w:tcPr>
          <w:p w:rsidR="006E557D" w:rsidRDefault="006E557D">
            <w:pPr>
              <w:pStyle w:val="TableParagraph"/>
              <w:rPr>
                <w:rFonts w:ascii="Times New Roman"/>
              </w:rPr>
            </w:pPr>
          </w:p>
        </w:tc>
        <w:tc>
          <w:tcPr>
            <w:tcW w:w="1398" w:type="dxa"/>
          </w:tcPr>
          <w:p w:rsidR="006E557D" w:rsidRDefault="006E557D">
            <w:pPr>
              <w:pStyle w:val="TableParagraph"/>
              <w:rPr>
                <w:rFonts w:ascii="Times New Roman"/>
              </w:rPr>
            </w:pPr>
          </w:p>
        </w:tc>
        <w:tc>
          <w:tcPr>
            <w:tcW w:w="1266" w:type="dxa"/>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737"/>
        </w:trPr>
        <w:tc>
          <w:tcPr>
            <w:tcW w:w="1265" w:type="dxa"/>
            <w:vMerge w:val="restart"/>
          </w:tcPr>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spacing w:before="5"/>
              <w:rPr>
                <w:sz w:val="32"/>
                <w:lang w:eastAsia="zh-CN"/>
              </w:rPr>
            </w:pPr>
          </w:p>
          <w:p w:rsidR="006E557D" w:rsidRDefault="00FA6EDE">
            <w:pPr>
              <w:pStyle w:val="TableParagraph"/>
              <w:spacing w:before="1" w:line="242" w:lineRule="auto"/>
              <w:ind w:left="31" w:right="16"/>
              <w:jc w:val="center"/>
              <w:rPr>
                <w:sz w:val="24"/>
                <w:lang w:eastAsia="zh-CN"/>
              </w:rPr>
            </w:pPr>
            <w:r>
              <w:rPr>
                <w:sz w:val="24"/>
                <w:lang w:eastAsia="zh-CN"/>
              </w:rPr>
              <w:t>国家或省部级项目</w:t>
            </w:r>
            <w:r>
              <w:rPr>
                <w:rFonts w:ascii="Times New Roman" w:eastAsia="Times New Roman"/>
                <w:sz w:val="24"/>
                <w:lang w:eastAsia="zh-CN"/>
              </w:rPr>
              <w:t>/</w:t>
            </w:r>
            <w:r>
              <w:rPr>
                <w:sz w:val="24"/>
                <w:lang w:eastAsia="zh-CN"/>
              </w:rPr>
              <w:t>课题</w:t>
            </w:r>
          </w:p>
        </w:tc>
        <w:tc>
          <w:tcPr>
            <w:tcW w:w="1138" w:type="dxa"/>
          </w:tcPr>
          <w:p w:rsidR="006E557D" w:rsidRDefault="00FA6EDE">
            <w:pPr>
              <w:pStyle w:val="TableParagraph"/>
              <w:spacing w:before="215"/>
              <w:ind w:right="72"/>
              <w:jc w:val="right"/>
              <w:rPr>
                <w:sz w:val="24"/>
              </w:rPr>
            </w:pPr>
            <w:r>
              <w:rPr>
                <w:sz w:val="24"/>
              </w:rPr>
              <w:t>批准时间</w:t>
            </w:r>
          </w:p>
        </w:tc>
        <w:tc>
          <w:tcPr>
            <w:tcW w:w="1400" w:type="dxa"/>
          </w:tcPr>
          <w:p w:rsidR="006E557D" w:rsidRDefault="00FA6EDE">
            <w:pPr>
              <w:pStyle w:val="TableParagraph"/>
              <w:spacing w:before="59" w:line="242" w:lineRule="auto"/>
              <w:ind w:left="220" w:right="202" w:firstLine="204"/>
              <w:rPr>
                <w:sz w:val="24"/>
              </w:rPr>
            </w:pPr>
            <w:r>
              <w:rPr>
                <w:sz w:val="24"/>
              </w:rPr>
              <w:t>项目</w:t>
            </w:r>
            <w:r>
              <w:rPr>
                <w:rFonts w:ascii="Times New Roman" w:eastAsia="Times New Roman"/>
                <w:sz w:val="24"/>
              </w:rPr>
              <w:t xml:space="preserve">/ </w:t>
            </w:r>
            <w:r>
              <w:rPr>
                <w:sz w:val="24"/>
              </w:rPr>
              <w:t>课题名称</w:t>
            </w:r>
          </w:p>
        </w:tc>
        <w:tc>
          <w:tcPr>
            <w:tcW w:w="1398" w:type="dxa"/>
          </w:tcPr>
          <w:p w:rsidR="006E557D" w:rsidRDefault="00FA6EDE">
            <w:pPr>
              <w:pStyle w:val="TableParagraph"/>
              <w:spacing w:before="59" w:line="242" w:lineRule="auto"/>
              <w:ind w:left="219" w:right="201" w:firstLine="204"/>
              <w:rPr>
                <w:sz w:val="24"/>
              </w:rPr>
            </w:pPr>
            <w:r>
              <w:rPr>
                <w:sz w:val="24"/>
              </w:rPr>
              <w:t>项目</w:t>
            </w:r>
            <w:r>
              <w:rPr>
                <w:rFonts w:ascii="Times New Roman" w:eastAsia="Times New Roman"/>
                <w:sz w:val="24"/>
              </w:rPr>
              <w:t xml:space="preserve">/ </w:t>
            </w:r>
            <w:r>
              <w:rPr>
                <w:sz w:val="24"/>
              </w:rPr>
              <w:t>课题编号</w:t>
            </w:r>
          </w:p>
        </w:tc>
        <w:tc>
          <w:tcPr>
            <w:tcW w:w="1266" w:type="dxa"/>
          </w:tcPr>
          <w:p w:rsidR="006E557D" w:rsidRDefault="00FA6EDE">
            <w:pPr>
              <w:pStyle w:val="TableParagraph"/>
              <w:spacing w:before="215"/>
              <w:ind w:left="133" w:right="117"/>
              <w:jc w:val="center"/>
              <w:rPr>
                <w:sz w:val="24"/>
              </w:rPr>
            </w:pPr>
            <w:r>
              <w:rPr>
                <w:sz w:val="24"/>
              </w:rPr>
              <w:t>下达部门</w:t>
            </w:r>
          </w:p>
        </w:tc>
        <w:tc>
          <w:tcPr>
            <w:tcW w:w="1332" w:type="dxa"/>
          </w:tcPr>
          <w:p w:rsidR="006E557D" w:rsidRDefault="00FA6EDE">
            <w:pPr>
              <w:pStyle w:val="TableParagraph"/>
              <w:spacing w:before="215"/>
              <w:ind w:left="46" w:right="31"/>
              <w:jc w:val="center"/>
              <w:rPr>
                <w:sz w:val="24"/>
              </w:rPr>
            </w:pPr>
            <w:r>
              <w:rPr>
                <w:sz w:val="24"/>
              </w:rPr>
              <w:t>批准经费</w:t>
            </w:r>
          </w:p>
        </w:tc>
        <w:tc>
          <w:tcPr>
            <w:tcW w:w="1341" w:type="dxa"/>
          </w:tcPr>
          <w:p w:rsidR="006E557D" w:rsidRDefault="00FA6EDE">
            <w:pPr>
              <w:pStyle w:val="TableParagraph"/>
              <w:spacing w:before="215"/>
              <w:ind w:right="175"/>
              <w:jc w:val="right"/>
              <w:rPr>
                <w:sz w:val="24"/>
              </w:rPr>
            </w:pPr>
            <w:r>
              <w:rPr>
                <w:sz w:val="24"/>
              </w:rPr>
              <w:t>项目角色</w:t>
            </w:r>
          </w:p>
        </w:tc>
      </w:tr>
      <w:tr w:rsidR="006E557D">
        <w:trPr>
          <w:trHeight w:val="737"/>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1400" w:type="dxa"/>
          </w:tcPr>
          <w:p w:rsidR="006E557D" w:rsidRDefault="006E557D">
            <w:pPr>
              <w:pStyle w:val="TableParagraph"/>
              <w:rPr>
                <w:rFonts w:ascii="Times New Roman"/>
              </w:rPr>
            </w:pPr>
          </w:p>
        </w:tc>
        <w:tc>
          <w:tcPr>
            <w:tcW w:w="1398" w:type="dxa"/>
          </w:tcPr>
          <w:p w:rsidR="006E557D" w:rsidRDefault="006E557D">
            <w:pPr>
              <w:pStyle w:val="TableParagraph"/>
              <w:rPr>
                <w:rFonts w:ascii="Times New Roman"/>
              </w:rPr>
            </w:pPr>
          </w:p>
        </w:tc>
        <w:tc>
          <w:tcPr>
            <w:tcW w:w="1266" w:type="dxa"/>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737"/>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1400" w:type="dxa"/>
          </w:tcPr>
          <w:p w:rsidR="006E557D" w:rsidRDefault="006E557D">
            <w:pPr>
              <w:pStyle w:val="TableParagraph"/>
              <w:rPr>
                <w:rFonts w:ascii="Times New Roman"/>
              </w:rPr>
            </w:pPr>
          </w:p>
        </w:tc>
        <w:tc>
          <w:tcPr>
            <w:tcW w:w="1398" w:type="dxa"/>
          </w:tcPr>
          <w:p w:rsidR="006E557D" w:rsidRDefault="006E557D">
            <w:pPr>
              <w:pStyle w:val="TableParagraph"/>
              <w:rPr>
                <w:rFonts w:ascii="Times New Roman"/>
              </w:rPr>
            </w:pPr>
          </w:p>
        </w:tc>
        <w:tc>
          <w:tcPr>
            <w:tcW w:w="1266" w:type="dxa"/>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737"/>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1400" w:type="dxa"/>
          </w:tcPr>
          <w:p w:rsidR="006E557D" w:rsidRDefault="006E557D">
            <w:pPr>
              <w:pStyle w:val="TableParagraph"/>
              <w:rPr>
                <w:rFonts w:ascii="Times New Roman"/>
              </w:rPr>
            </w:pPr>
          </w:p>
        </w:tc>
        <w:tc>
          <w:tcPr>
            <w:tcW w:w="1398" w:type="dxa"/>
          </w:tcPr>
          <w:p w:rsidR="006E557D" w:rsidRDefault="006E557D">
            <w:pPr>
              <w:pStyle w:val="TableParagraph"/>
              <w:rPr>
                <w:rFonts w:ascii="Times New Roman"/>
              </w:rPr>
            </w:pPr>
          </w:p>
        </w:tc>
        <w:tc>
          <w:tcPr>
            <w:tcW w:w="1266" w:type="dxa"/>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07"/>
        </w:trPr>
        <w:tc>
          <w:tcPr>
            <w:tcW w:w="1265" w:type="dxa"/>
          </w:tcPr>
          <w:p w:rsidR="006E557D" w:rsidRDefault="00FA6EDE">
            <w:pPr>
              <w:pStyle w:val="TableParagraph"/>
              <w:spacing w:before="101"/>
              <w:ind w:right="376"/>
              <w:jc w:val="right"/>
              <w:rPr>
                <w:sz w:val="24"/>
              </w:rPr>
            </w:pPr>
            <w:r>
              <w:rPr>
                <w:sz w:val="24"/>
              </w:rPr>
              <w:t>图书</w:t>
            </w:r>
          </w:p>
        </w:tc>
        <w:tc>
          <w:tcPr>
            <w:tcW w:w="1138" w:type="dxa"/>
          </w:tcPr>
          <w:p w:rsidR="006E557D" w:rsidRDefault="00FA6EDE">
            <w:pPr>
              <w:pStyle w:val="TableParagraph"/>
              <w:spacing w:before="101"/>
              <w:ind w:right="72"/>
              <w:jc w:val="right"/>
              <w:rPr>
                <w:sz w:val="24"/>
              </w:rPr>
            </w:pPr>
            <w:r>
              <w:rPr>
                <w:sz w:val="24"/>
              </w:rPr>
              <w:t>出版时间</w:t>
            </w:r>
          </w:p>
        </w:tc>
        <w:tc>
          <w:tcPr>
            <w:tcW w:w="2798" w:type="dxa"/>
            <w:gridSpan w:val="2"/>
          </w:tcPr>
          <w:p w:rsidR="006E557D" w:rsidRDefault="00FA6EDE">
            <w:pPr>
              <w:pStyle w:val="TableParagraph"/>
              <w:spacing w:before="101"/>
              <w:ind w:left="1138" w:right="1124"/>
              <w:jc w:val="center"/>
              <w:rPr>
                <w:sz w:val="24"/>
              </w:rPr>
            </w:pPr>
            <w:r>
              <w:rPr>
                <w:sz w:val="24"/>
              </w:rPr>
              <w:t>书名</w:t>
            </w:r>
          </w:p>
        </w:tc>
        <w:tc>
          <w:tcPr>
            <w:tcW w:w="1266" w:type="dxa"/>
          </w:tcPr>
          <w:p w:rsidR="006E557D" w:rsidRDefault="00FA6EDE">
            <w:pPr>
              <w:pStyle w:val="TableParagraph"/>
              <w:spacing w:before="101"/>
              <w:ind w:left="128" w:right="117"/>
              <w:jc w:val="center"/>
              <w:rPr>
                <w:sz w:val="24"/>
              </w:rPr>
            </w:pPr>
            <w:r>
              <w:rPr>
                <w:rFonts w:ascii="Times New Roman" w:eastAsia="Times New Roman"/>
                <w:sz w:val="24"/>
              </w:rPr>
              <w:t>ISBN</w:t>
            </w:r>
            <w:r>
              <w:rPr>
                <w:sz w:val="24"/>
              </w:rPr>
              <w:t>号</w:t>
            </w:r>
          </w:p>
        </w:tc>
        <w:tc>
          <w:tcPr>
            <w:tcW w:w="1332" w:type="dxa"/>
          </w:tcPr>
          <w:p w:rsidR="006E557D" w:rsidRDefault="00FA6EDE">
            <w:pPr>
              <w:pStyle w:val="TableParagraph"/>
              <w:spacing w:before="101"/>
              <w:ind w:left="46" w:right="31"/>
              <w:jc w:val="center"/>
              <w:rPr>
                <w:sz w:val="24"/>
              </w:rPr>
            </w:pPr>
            <w:r>
              <w:rPr>
                <w:sz w:val="24"/>
              </w:rPr>
              <w:t>出版社名称</w:t>
            </w:r>
          </w:p>
        </w:tc>
        <w:tc>
          <w:tcPr>
            <w:tcW w:w="1341" w:type="dxa"/>
          </w:tcPr>
          <w:p w:rsidR="006E557D" w:rsidRDefault="00FA6EDE">
            <w:pPr>
              <w:pStyle w:val="TableParagraph"/>
              <w:spacing w:before="101"/>
              <w:ind w:right="175"/>
              <w:jc w:val="right"/>
              <w:rPr>
                <w:sz w:val="24"/>
              </w:rPr>
            </w:pPr>
            <w:r>
              <w:rPr>
                <w:sz w:val="24"/>
              </w:rPr>
              <w:t>作者排名</w:t>
            </w:r>
          </w:p>
        </w:tc>
      </w:tr>
    </w:tbl>
    <w:p w:rsidR="006E557D" w:rsidRDefault="006E557D">
      <w:pPr>
        <w:jc w:val="right"/>
        <w:rPr>
          <w:sz w:val="24"/>
        </w:rPr>
        <w:sectPr w:rsidR="006E557D">
          <w:footerReference w:type="default" r:id="rId14"/>
          <w:pgSz w:w="11910" w:h="16840"/>
          <w:pgMar w:top="1400" w:right="1220" w:bottom="1000" w:left="1300" w:header="0" w:footer="817" w:gutter="0"/>
          <w:pgNumType w:start="10"/>
          <w:cols w:space="720"/>
        </w:sect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65"/>
        <w:gridCol w:w="1138"/>
        <w:gridCol w:w="606"/>
        <w:gridCol w:w="2192"/>
        <w:gridCol w:w="850"/>
        <w:gridCol w:w="416"/>
        <w:gridCol w:w="1332"/>
        <w:gridCol w:w="1341"/>
      </w:tblGrid>
      <w:tr w:rsidR="006E557D">
        <w:trPr>
          <w:trHeight w:val="510"/>
        </w:trPr>
        <w:tc>
          <w:tcPr>
            <w:tcW w:w="1265" w:type="dxa"/>
            <w:vMerge w:val="restart"/>
          </w:tcPr>
          <w:p w:rsidR="006E557D" w:rsidRDefault="006E557D">
            <w:pPr>
              <w:pStyle w:val="TableParagraph"/>
              <w:rPr>
                <w:rFonts w:ascii="Times New Roman"/>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10"/>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10"/>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10"/>
        </w:trPr>
        <w:tc>
          <w:tcPr>
            <w:tcW w:w="1265" w:type="dxa"/>
            <w:vMerge w:val="restart"/>
          </w:tcPr>
          <w:p w:rsidR="006E557D" w:rsidRDefault="006E557D">
            <w:pPr>
              <w:pStyle w:val="TableParagraph"/>
              <w:rPr>
                <w:sz w:val="24"/>
              </w:rPr>
            </w:pPr>
          </w:p>
          <w:p w:rsidR="006E557D" w:rsidRDefault="006E557D">
            <w:pPr>
              <w:pStyle w:val="TableParagraph"/>
              <w:rPr>
                <w:sz w:val="24"/>
              </w:rPr>
            </w:pPr>
          </w:p>
          <w:p w:rsidR="006E557D" w:rsidRDefault="006E557D">
            <w:pPr>
              <w:pStyle w:val="TableParagraph"/>
              <w:spacing w:before="3"/>
              <w:rPr>
                <w:sz w:val="21"/>
              </w:rPr>
            </w:pPr>
          </w:p>
          <w:p w:rsidR="006E557D" w:rsidRDefault="00FA6EDE">
            <w:pPr>
              <w:pStyle w:val="TableParagraph"/>
              <w:ind w:left="151"/>
              <w:rPr>
                <w:sz w:val="24"/>
              </w:rPr>
            </w:pPr>
            <w:r>
              <w:rPr>
                <w:sz w:val="24"/>
              </w:rPr>
              <w:t>授权专利</w:t>
            </w:r>
          </w:p>
        </w:tc>
        <w:tc>
          <w:tcPr>
            <w:tcW w:w="1138" w:type="dxa"/>
          </w:tcPr>
          <w:p w:rsidR="006E557D" w:rsidRDefault="00FA6EDE">
            <w:pPr>
              <w:pStyle w:val="TableParagraph"/>
              <w:spacing w:before="102"/>
              <w:ind w:right="72"/>
              <w:jc w:val="right"/>
              <w:rPr>
                <w:sz w:val="24"/>
              </w:rPr>
            </w:pPr>
            <w:r>
              <w:rPr>
                <w:sz w:val="24"/>
              </w:rPr>
              <w:t>授权时间</w:t>
            </w:r>
          </w:p>
        </w:tc>
        <w:tc>
          <w:tcPr>
            <w:tcW w:w="2798" w:type="dxa"/>
            <w:gridSpan w:val="2"/>
          </w:tcPr>
          <w:p w:rsidR="006E557D" w:rsidRDefault="00FA6EDE">
            <w:pPr>
              <w:pStyle w:val="TableParagraph"/>
              <w:spacing w:before="102"/>
              <w:ind w:left="918"/>
              <w:rPr>
                <w:sz w:val="24"/>
              </w:rPr>
            </w:pPr>
            <w:r>
              <w:rPr>
                <w:sz w:val="24"/>
              </w:rPr>
              <w:t>专利名称</w:t>
            </w:r>
          </w:p>
        </w:tc>
        <w:tc>
          <w:tcPr>
            <w:tcW w:w="1266" w:type="dxa"/>
            <w:gridSpan w:val="2"/>
          </w:tcPr>
          <w:p w:rsidR="006E557D" w:rsidRDefault="00FA6EDE">
            <w:pPr>
              <w:pStyle w:val="TableParagraph"/>
              <w:spacing w:before="102"/>
              <w:ind w:left="393"/>
              <w:rPr>
                <w:sz w:val="24"/>
              </w:rPr>
            </w:pPr>
            <w:r>
              <w:rPr>
                <w:sz w:val="24"/>
              </w:rPr>
              <w:t>类型</w:t>
            </w:r>
          </w:p>
        </w:tc>
        <w:tc>
          <w:tcPr>
            <w:tcW w:w="1332" w:type="dxa"/>
          </w:tcPr>
          <w:p w:rsidR="006E557D" w:rsidRDefault="00FA6EDE">
            <w:pPr>
              <w:pStyle w:val="TableParagraph"/>
              <w:spacing w:before="102"/>
              <w:ind w:left="46" w:right="31"/>
              <w:jc w:val="center"/>
              <w:rPr>
                <w:sz w:val="24"/>
              </w:rPr>
            </w:pPr>
            <w:r>
              <w:rPr>
                <w:sz w:val="24"/>
              </w:rPr>
              <w:t>公告号</w:t>
            </w:r>
          </w:p>
        </w:tc>
        <w:tc>
          <w:tcPr>
            <w:tcW w:w="1341" w:type="dxa"/>
          </w:tcPr>
          <w:p w:rsidR="006E557D" w:rsidRDefault="00FA6EDE">
            <w:pPr>
              <w:pStyle w:val="TableParagraph"/>
              <w:spacing w:before="102"/>
              <w:ind w:right="175"/>
              <w:jc w:val="right"/>
              <w:rPr>
                <w:sz w:val="24"/>
              </w:rPr>
            </w:pPr>
            <w:r>
              <w:rPr>
                <w:sz w:val="24"/>
              </w:rPr>
              <w:t>作者排名</w:t>
            </w:r>
          </w:p>
        </w:tc>
      </w:tr>
      <w:tr w:rsidR="006E557D">
        <w:trPr>
          <w:trHeight w:val="510"/>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10"/>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10"/>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10"/>
        </w:trPr>
        <w:tc>
          <w:tcPr>
            <w:tcW w:w="1265" w:type="dxa"/>
            <w:vMerge w:val="restart"/>
          </w:tcPr>
          <w:p w:rsidR="006E557D" w:rsidRDefault="006E557D">
            <w:pPr>
              <w:pStyle w:val="TableParagraph"/>
              <w:rPr>
                <w:sz w:val="24"/>
                <w:lang w:eastAsia="zh-CN"/>
              </w:rPr>
            </w:pPr>
          </w:p>
          <w:p w:rsidR="006E557D" w:rsidRDefault="006E557D">
            <w:pPr>
              <w:pStyle w:val="TableParagraph"/>
              <w:rPr>
                <w:sz w:val="21"/>
                <w:lang w:eastAsia="zh-CN"/>
              </w:rPr>
            </w:pPr>
          </w:p>
          <w:p w:rsidR="006E557D" w:rsidRDefault="00FA6EDE">
            <w:pPr>
              <w:pStyle w:val="TableParagraph"/>
              <w:spacing w:before="1" w:line="242" w:lineRule="auto"/>
              <w:ind w:left="31" w:right="16"/>
              <w:jc w:val="center"/>
              <w:rPr>
                <w:sz w:val="24"/>
                <w:lang w:eastAsia="zh-CN"/>
              </w:rPr>
            </w:pPr>
            <w:r>
              <w:rPr>
                <w:sz w:val="24"/>
                <w:lang w:eastAsia="zh-CN"/>
              </w:rPr>
              <w:t>国际、国家及省部级奖励</w:t>
            </w:r>
          </w:p>
        </w:tc>
        <w:tc>
          <w:tcPr>
            <w:tcW w:w="1138" w:type="dxa"/>
          </w:tcPr>
          <w:p w:rsidR="006E557D" w:rsidRDefault="00FA6EDE">
            <w:pPr>
              <w:pStyle w:val="TableParagraph"/>
              <w:spacing w:before="102"/>
              <w:ind w:right="72"/>
              <w:jc w:val="right"/>
              <w:rPr>
                <w:sz w:val="24"/>
              </w:rPr>
            </w:pPr>
            <w:r>
              <w:rPr>
                <w:sz w:val="24"/>
              </w:rPr>
              <w:t>获奖时间</w:t>
            </w:r>
          </w:p>
        </w:tc>
        <w:tc>
          <w:tcPr>
            <w:tcW w:w="2798" w:type="dxa"/>
            <w:gridSpan w:val="2"/>
          </w:tcPr>
          <w:p w:rsidR="006E557D" w:rsidRDefault="00FA6EDE">
            <w:pPr>
              <w:pStyle w:val="TableParagraph"/>
              <w:spacing w:before="102"/>
              <w:ind w:left="918"/>
              <w:rPr>
                <w:sz w:val="24"/>
              </w:rPr>
            </w:pPr>
            <w:r>
              <w:rPr>
                <w:sz w:val="24"/>
              </w:rPr>
              <w:t>获奖名称</w:t>
            </w:r>
          </w:p>
        </w:tc>
        <w:tc>
          <w:tcPr>
            <w:tcW w:w="1266" w:type="dxa"/>
            <w:gridSpan w:val="2"/>
          </w:tcPr>
          <w:p w:rsidR="006E557D" w:rsidRDefault="00FA6EDE">
            <w:pPr>
              <w:pStyle w:val="TableParagraph"/>
              <w:spacing w:before="102"/>
              <w:ind w:left="153"/>
              <w:rPr>
                <w:sz w:val="24"/>
              </w:rPr>
            </w:pPr>
            <w:r>
              <w:rPr>
                <w:sz w:val="24"/>
              </w:rPr>
              <w:t>获奖成果</w:t>
            </w:r>
          </w:p>
        </w:tc>
        <w:tc>
          <w:tcPr>
            <w:tcW w:w="1332" w:type="dxa"/>
          </w:tcPr>
          <w:p w:rsidR="006E557D" w:rsidRDefault="00FA6EDE">
            <w:pPr>
              <w:pStyle w:val="TableParagraph"/>
              <w:spacing w:before="102"/>
              <w:ind w:left="46" w:right="31"/>
              <w:jc w:val="center"/>
              <w:rPr>
                <w:sz w:val="24"/>
              </w:rPr>
            </w:pPr>
            <w:r>
              <w:rPr>
                <w:sz w:val="24"/>
              </w:rPr>
              <w:t>评奖机构</w:t>
            </w:r>
          </w:p>
        </w:tc>
        <w:tc>
          <w:tcPr>
            <w:tcW w:w="1341" w:type="dxa"/>
          </w:tcPr>
          <w:p w:rsidR="006E557D" w:rsidRDefault="00FA6EDE">
            <w:pPr>
              <w:pStyle w:val="TableParagraph"/>
              <w:spacing w:before="102"/>
              <w:ind w:right="175"/>
              <w:jc w:val="right"/>
              <w:rPr>
                <w:sz w:val="24"/>
              </w:rPr>
            </w:pPr>
            <w:r>
              <w:rPr>
                <w:sz w:val="24"/>
              </w:rPr>
              <w:t>作者排名</w:t>
            </w:r>
          </w:p>
        </w:tc>
      </w:tr>
      <w:tr w:rsidR="006E557D">
        <w:trPr>
          <w:trHeight w:val="510"/>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10"/>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510"/>
        </w:trPr>
        <w:tc>
          <w:tcPr>
            <w:tcW w:w="1265" w:type="dxa"/>
            <w:vMerge/>
            <w:tcBorders>
              <w:top w:val="nil"/>
            </w:tcBorders>
          </w:tcPr>
          <w:p w:rsidR="006E557D" w:rsidRDefault="006E557D">
            <w:pPr>
              <w:rPr>
                <w:sz w:val="2"/>
                <w:szCs w:val="2"/>
              </w:rPr>
            </w:pPr>
          </w:p>
        </w:tc>
        <w:tc>
          <w:tcPr>
            <w:tcW w:w="1138" w:type="dxa"/>
          </w:tcPr>
          <w:p w:rsidR="006E557D" w:rsidRDefault="006E557D">
            <w:pPr>
              <w:pStyle w:val="TableParagraph"/>
              <w:rPr>
                <w:rFonts w:ascii="Times New Roman"/>
              </w:rPr>
            </w:pPr>
          </w:p>
        </w:tc>
        <w:tc>
          <w:tcPr>
            <w:tcW w:w="2798" w:type="dxa"/>
            <w:gridSpan w:val="2"/>
          </w:tcPr>
          <w:p w:rsidR="006E557D" w:rsidRDefault="006E557D">
            <w:pPr>
              <w:pStyle w:val="TableParagraph"/>
              <w:rPr>
                <w:rFonts w:ascii="Times New Roman"/>
              </w:rPr>
            </w:pPr>
          </w:p>
        </w:tc>
        <w:tc>
          <w:tcPr>
            <w:tcW w:w="1266" w:type="dxa"/>
            <w:gridSpan w:val="2"/>
          </w:tcPr>
          <w:p w:rsidR="006E557D" w:rsidRDefault="006E557D">
            <w:pPr>
              <w:pStyle w:val="TableParagraph"/>
              <w:rPr>
                <w:rFonts w:ascii="Times New Roman"/>
              </w:rPr>
            </w:pPr>
          </w:p>
        </w:tc>
        <w:tc>
          <w:tcPr>
            <w:tcW w:w="1332" w:type="dxa"/>
          </w:tcPr>
          <w:p w:rsidR="006E557D" w:rsidRDefault="006E557D">
            <w:pPr>
              <w:pStyle w:val="TableParagraph"/>
              <w:rPr>
                <w:rFonts w:ascii="Times New Roman"/>
              </w:rPr>
            </w:pPr>
          </w:p>
        </w:tc>
        <w:tc>
          <w:tcPr>
            <w:tcW w:w="1341" w:type="dxa"/>
          </w:tcPr>
          <w:p w:rsidR="006E557D" w:rsidRDefault="006E557D">
            <w:pPr>
              <w:pStyle w:val="TableParagraph"/>
              <w:rPr>
                <w:rFonts w:ascii="Times New Roman"/>
              </w:rPr>
            </w:pPr>
          </w:p>
        </w:tc>
      </w:tr>
      <w:tr w:rsidR="006E557D">
        <w:trPr>
          <w:trHeight w:val="631"/>
        </w:trPr>
        <w:tc>
          <w:tcPr>
            <w:tcW w:w="9140" w:type="dxa"/>
            <w:gridSpan w:val="8"/>
          </w:tcPr>
          <w:p w:rsidR="006E557D" w:rsidRDefault="00FA6EDE">
            <w:pPr>
              <w:pStyle w:val="TableParagraph"/>
              <w:spacing w:before="162"/>
              <w:ind w:left="7"/>
              <w:rPr>
                <w:sz w:val="24"/>
                <w:lang w:eastAsia="zh-CN"/>
              </w:rPr>
            </w:pPr>
            <w:r>
              <w:rPr>
                <w:sz w:val="24"/>
                <w:lang w:eastAsia="zh-CN"/>
              </w:rPr>
              <w:t>（三）国家级、省部级人才计划入选情况</w:t>
            </w:r>
          </w:p>
        </w:tc>
      </w:tr>
      <w:tr w:rsidR="006E557D">
        <w:trPr>
          <w:trHeight w:val="933"/>
        </w:trPr>
        <w:tc>
          <w:tcPr>
            <w:tcW w:w="9140" w:type="dxa"/>
            <w:gridSpan w:val="8"/>
          </w:tcPr>
          <w:p w:rsidR="006E557D" w:rsidRDefault="00FA6EDE">
            <w:pPr>
              <w:pStyle w:val="TableParagraph"/>
              <w:spacing w:before="1" w:line="242" w:lineRule="auto"/>
              <w:ind w:left="7" w:right="125"/>
              <w:rPr>
                <w:sz w:val="24"/>
                <w:lang w:eastAsia="zh-CN"/>
              </w:rPr>
            </w:pPr>
            <w:r>
              <w:rPr>
                <w:sz w:val="24"/>
                <w:lang w:eastAsia="zh-CN"/>
              </w:rPr>
              <w:t>是否入选过各类国家博士后引进、派出项目（博士后国际交流计划学术交流项目除外）：</w:t>
            </w:r>
          </w:p>
          <w:p w:rsidR="006E557D" w:rsidRDefault="00FA6EDE">
            <w:pPr>
              <w:pStyle w:val="TableParagraph"/>
              <w:numPr>
                <w:ilvl w:val="0"/>
                <w:numId w:val="1"/>
              </w:numPr>
              <w:tabs>
                <w:tab w:val="left" w:pos="223"/>
                <w:tab w:val="left" w:pos="1250"/>
              </w:tabs>
              <w:spacing w:before="3" w:line="289" w:lineRule="exact"/>
              <w:rPr>
                <w:sz w:val="24"/>
              </w:rPr>
            </w:pPr>
            <w:r>
              <w:rPr>
                <w:sz w:val="24"/>
              </w:rPr>
              <w:t>是</w:t>
            </w:r>
            <w:r>
              <w:rPr>
                <w:sz w:val="24"/>
              </w:rPr>
              <w:tab/>
            </w:r>
            <w:r>
              <w:rPr>
                <w:rFonts w:ascii="Wingdings" w:eastAsia="Wingdings" w:hAnsi="Wingdings"/>
                <w:spacing w:val="-3"/>
                <w:sz w:val="24"/>
              </w:rPr>
              <w:t></w:t>
            </w:r>
            <w:r>
              <w:rPr>
                <w:sz w:val="24"/>
              </w:rPr>
              <w:t>否</w:t>
            </w:r>
          </w:p>
        </w:tc>
      </w:tr>
      <w:tr w:rsidR="006E557D">
        <w:trPr>
          <w:trHeight w:val="933"/>
        </w:trPr>
        <w:tc>
          <w:tcPr>
            <w:tcW w:w="9140" w:type="dxa"/>
            <w:gridSpan w:val="8"/>
            <w:tcBorders>
              <w:bottom w:val="single" w:sz="4" w:space="0" w:color="000000"/>
            </w:tcBorders>
          </w:tcPr>
          <w:p w:rsidR="006E557D" w:rsidRDefault="00FA6EDE">
            <w:pPr>
              <w:pStyle w:val="TableParagraph"/>
              <w:ind w:left="7"/>
              <w:rPr>
                <w:sz w:val="24"/>
                <w:lang w:eastAsia="zh-CN"/>
              </w:rPr>
            </w:pPr>
            <w:r>
              <w:rPr>
                <w:sz w:val="24"/>
                <w:lang w:eastAsia="zh-CN"/>
              </w:rPr>
              <w:t>是否入选过其他国家级人才计划：</w:t>
            </w:r>
          </w:p>
          <w:p w:rsidR="006E557D" w:rsidRDefault="00FA6EDE">
            <w:pPr>
              <w:pStyle w:val="TableParagraph"/>
              <w:numPr>
                <w:ilvl w:val="0"/>
                <w:numId w:val="2"/>
              </w:numPr>
              <w:tabs>
                <w:tab w:val="left" w:pos="223"/>
                <w:tab w:val="left" w:pos="1250"/>
              </w:tabs>
              <w:spacing w:before="4"/>
              <w:rPr>
                <w:sz w:val="24"/>
              </w:rPr>
            </w:pPr>
            <w:r>
              <w:rPr>
                <w:sz w:val="24"/>
              </w:rPr>
              <w:t>是</w:t>
            </w:r>
            <w:r>
              <w:rPr>
                <w:sz w:val="24"/>
              </w:rPr>
              <w:tab/>
            </w:r>
            <w:r>
              <w:rPr>
                <w:rFonts w:ascii="Wingdings" w:eastAsia="Wingdings" w:hAnsi="Wingdings"/>
                <w:spacing w:val="-3"/>
                <w:sz w:val="24"/>
              </w:rPr>
              <w:t></w:t>
            </w:r>
            <w:r>
              <w:rPr>
                <w:sz w:val="24"/>
              </w:rPr>
              <w:t>否</w:t>
            </w:r>
          </w:p>
          <w:p w:rsidR="006E557D" w:rsidRDefault="00FA6EDE">
            <w:pPr>
              <w:pStyle w:val="TableParagraph"/>
              <w:spacing w:before="5" w:line="289" w:lineRule="exact"/>
              <w:ind w:left="7"/>
              <w:rPr>
                <w:sz w:val="24"/>
                <w:lang w:eastAsia="zh-CN"/>
              </w:rPr>
            </w:pPr>
            <w:r>
              <w:rPr>
                <w:sz w:val="24"/>
                <w:lang w:eastAsia="zh-CN"/>
              </w:rPr>
              <w:t>如果选择是，请填写：</w:t>
            </w:r>
          </w:p>
        </w:tc>
      </w:tr>
      <w:tr w:rsidR="006E557D">
        <w:trPr>
          <w:trHeight w:val="510"/>
        </w:trPr>
        <w:tc>
          <w:tcPr>
            <w:tcW w:w="3009" w:type="dxa"/>
            <w:gridSpan w:val="3"/>
            <w:tcBorders>
              <w:top w:val="single" w:sz="4" w:space="0" w:color="000000"/>
              <w:bottom w:val="single" w:sz="4" w:space="0" w:color="000000"/>
              <w:right w:val="single" w:sz="4" w:space="0" w:color="000000"/>
            </w:tcBorders>
          </w:tcPr>
          <w:p w:rsidR="006E557D" w:rsidRDefault="00FA6EDE">
            <w:pPr>
              <w:pStyle w:val="TableParagraph"/>
              <w:spacing w:before="101"/>
              <w:ind w:left="74"/>
              <w:rPr>
                <w:sz w:val="24"/>
              </w:rPr>
            </w:pPr>
            <w:r>
              <w:rPr>
                <w:sz w:val="24"/>
              </w:rPr>
              <w:t>获选时间</w:t>
            </w:r>
          </w:p>
        </w:tc>
        <w:tc>
          <w:tcPr>
            <w:tcW w:w="3042" w:type="dxa"/>
            <w:gridSpan w:val="2"/>
            <w:tcBorders>
              <w:top w:val="single" w:sz="4" w:space="0" w:color="000000"/>
              <w:left w:val="single" w:sz="4" w:space="0" w:color="000000"/>
              <w:bottom w:val="single" w:sz="4" w:space="0" w:color="000000"/>
              <w:right w:val="single" w:sz="4" w:space="0" w:color="000000"/>
            </w:tcBorders>
          </w:tcPr>
          <w:p w:rsidR="006E557D" w:rsidRDefault="00FA6EDE">
            <w:pPr>
              <w:pStyle w:val="TableParagraph"/>
              <w:spacing w:before="101"/>
              <w:ind w:left="108"/>
              <w:rPr>
                <w:sz w:val="24"/>
              </w:rPr>
            </w:pPr>
            <w:r>
              <w:rPr>
                <w:sz w:val="24"/>
              </w:rPr>
              <w:t>获选人才称号</w:t>
            </w:r>
          </w:p>
        </w:tc>
        <w:tc>
          <w:tcPr>
            <w:tcW w:w="3089" w:type="dxa"/>
            <w:gridSpan w:val="3"/>
            <w:tcBorders>
              <w:top w:val="single" w:sz="4" w:space="0" w:color="000000"/>
              <w:left w:val="single" w:sz="4" w:space="0" w:color="000000"/>
              <w:bottom w:val="single" w:sz="4" w:space="0" w:color="000000"/>
              <w:right w:val="thickThinMediumGap" w:sz="2" w:space="0" w:color="000000"/>
            </w:tcBorders>
          </w:tcPr>
          <w:p w:rsidR="006E557D" w:rsidRDefault="00FA6EDE">
            <w:pPr>
              <w:pStyle w:val="TableParagraph"/>
              <w:spacing w:before="101"/>
              <w:ind w:left="110"/>
              <w:rPr>
                <w:sz w:val="24"/>
              </w:rPr>
            </w:pPr>
            <w:r>
              <w:rPr>
                <w:sz w:val="24"/>
              </w:rPr>
              <w:t>颁发机构</w:t>
            </w:r>
          </w:p>
        </w:tc>
      </w:tr>
      <w:tr w:rsidR="006E557D">
        <w:trPr>
          <w:trHeight w:val="510"/>
        </w:trPr>
        <w:tc>
          <w:tcPr>
            <w:tcW w:w="3009" w:type="dxa"/>
            <w:gridSpan w:val="3"/>
            <w:tcBorders>
              <w:top w:val="single" w:sz="4" w:space="0" w:color="000000"/>
              <w:bottom w:val="single" w:sz="4" w:space="0" w:color="000000"/>
              <w:right w:val="single" w:sz="4" w:space="0" w:color="000000"/>
            </w:tcBorders>
          </w:tcPr>
          <w:p w:rsidR="006E557D" w:rsidRDefault="006E557D">
            <w:pPr>
              <w:pStyle w:val="TableParagraph"/>
              <w:rPr>
                <w:rFonts w:ascii="Times New Roman"/>
              </w:rPr>
            </w:pPr>
          </w:p>
        </w:tc>
        <w:tc>
          <w:tcPr>
            <w:tcW w:w="3042" w:type="dxa"/>
            <w:gridSpan w:val="2"/>
            <w:tcBorders>
              <w:top w:val="single" w:sz="4" w:space="0" w:color="000000"/>
              <w:left w:val="single" w:sz="4" w:space="0" w:color="000000"/>
              <w:bottom w:val="single" w:sz="4" w:space="0" w:color="000000"/>
              <w:right w:val="single" w:sz="4" w:space="0" w:color="000000"/>
            </w:tcBorders>
          </w:tcPr>
          <w:p w:rsidR="006E557D" w:rsidRDefault="006E557D">
            <w:pPr>
              <w:pStyle w:val="TableParagraph"/>
              <w:rPr>
                <w:rFonts w:ascii="Times New Roman"/>
              </w:rPr>
            </w:pPr>
          </w:p>
        </w:tc>
        <w:tc>
          <w:tcPr>
            <w:tcW w:w="3089" w:type="dxa"/>
            <w:gridSpan w:val="3"/>
            <w:tcBorders>
              <w:top w:val="single" w:sz="4" w:space="0" w:color="000000"/>
              <w:left w:val="single" w:sz="4" w:space="0" w:color="000000"/>
              <w:bottom w:val="single" w:sz="4" w:space="0" w:color="000000"/>
              <w:right w:val="thickThinMediumGap" w:sz="2" w:space="0" w:color="000000"/>
            </w:tcBorders>
          </w:tcPr>
          <w:p w:rsidR="006E557D" w:rsidRDefault="006E557D">
            <w:pPr>
              <w:pStyle w:val="TableParagraph"/>
              <w:rPr>
                <w:rFonts w:ascii="Times New Roman"/>
              </w:rPr>
            </w:pPr>
          </w:p>
        </w:tc>
      </w:tr>
      <w:tr w:rsidR="006E557D">
        <w:trPr>
          <w:trHeight w:val="510"/>
        </w:trPr>
        <w:tc>
          <w:tcPr>
            <w:tcW w:w="3009" w:type="dxa"/>
            <w:gridSpan w:val="3"/>
            <w:tcBorders>
              <w:top w:val="single" w:sz="4" w:space="0" w:color="000000"/>
              <w:bottom w:val="single" w:sz="4" w:space="0" w:color="000000"/>
              <w:right w:val="single" w:sz="4" w:space="0" w:color="000000"/>
            </w:tcBorders>
          </w:tcPr>
          <w:p w:rsidR="006E557D" w:rsidRDefault="006E557D">
            <w:pPr>
              <w:pStyle w:val="TableParagraph"/>
              <w:rPr>
                <w:rFonts w:ascii="Times New Roman"/>
              </w:rPr>
            </w:pPr>
          </w:p>
        </w:tc>
        <w:tc>
          <w:tcPr>
            <w:tcW w:w="3042" w:type="dxa"/>
            <w:gridSpan w:val="2"/>
            <w:tcBorders>
              <w:top w:val="single" w:sz="4" w:space="0" w:color="000000"/>
              <w:left w:val="single" w:sz="4" w:space="0" w:color="000000"/>
              <w:bottom w:val="single" w:sz="4" w:space="0" w:color="000000"/>
              <w:right w:val="single" w:sz="4" w:space="0" w:color="000000"/>
            </w:tcBorders>
          </w:tcPr>
          <w:p w:rsidR="006E557D" w:rsidRDefault="006E557D">
            <w:pPr>
              <w:pStyle w:val="TableParagraph"/>
              <w:rPr>
                <w:rFonts w:ascii="Times New Roman"/>
              </w:rPr>
            </w:pPr>
          </w:p>
        </w:tc>
        <w:tc>
          <w:tcPr>
            <w:tcW w:w="3089" w:type="dxa"/>
            <w:gridSpan w:val="3"/>
            <w:tcBorders>
              <w:top w:val="single" w:sz="4" w:space="0" w:color="000000"/>
              <w:left w:val="single" w:sz="4" w:space="0" w:color="000000"/>
              <w:bottom w:val="single" w:sz="4" w:space="0" w:color="000000"/>
              <w:right w:val="thickThinMediumGap" w:sz="2" w:space="0" w:color="000000"/>
            </w:tcBorders>
          </w:tcPr>
          <w:p w:rsidR="006E557D" w:rsidRDefault="006E557D">
            <w:pPr>
              <w:pStyle w:val="TableParagraph"/>
              <w:rPr>
                <w:rFonts w:ascii="Times New Roman"/>
              </w:rPr>
            </w:pPr>
          </w:p>
        </w:tc>
      </w:tr>
      <w:tr w:rsidR="006E557D">
        <w:trPr>
          <w:trHeight w:val="510"/>
        </w:trPr>
        <w:tc>
          <w:tcPr>
            <w:tcW w:w="3009" w:type="dxa"/>
            <w:gridSpan w:val="3"/>
            <w:tcBorders>
              <w:top w:val="single" w:sz="4" w:space="0" w:color="000000"/>
              <w:bottom w:val="thickThinMediumGap" w:sz="2" w:space="0" w:color="000000"/>
              <w:right w:val="single" w:sz="4" w:space="0" w:color="000000"/>
            </w:tcBorders>
          </w:tcPr>
          <w:p w:rsidR="006E557D" w:rsidRDefault="006E557D">
            <w:pPr>
              <w:pStyle w:val="TableParagraph"/>
              <w:rPr>
                <w:rFonts w:ascii="Times New Roman"/>
              </w:rPr>
            </w:pPr>
          </w:p>
        </w:tc>
        <w:tc>
          <w:tcPr>
            <w:tcW w:w="3042" w:type="dxa"/>
            <w:gridSpan w:val="2"/>
            <w:tcBorders>
              <w:top w:val="single" w:sz="4" w:space="0" w:color="000000"/>
              <w:left w:val="single" w:sz="4" w:space="0" w:color="000000"/>
              <w:bottom w:val="thickThinMediumGap" w:sz="2" w:space="0" w:color="000000"/>
              <w:right w:val="single" w:sz="4" w:space="0" w:color="000000"/>
            </w:tcBorders>
          </w:tcPr>
          <w:p w:rsidR="006E557D" w:rsidRDefault="006E557D">
            <w:pPr>
              <w:pStyle w:val="TableParagraph"/>
              <w:rPr>
                <w:rFonts w:ascii="Times New Roman"/>
              </w:rPr>
            </w:pPr>
          </w:p>
        </w:tc>
        <w:tc>
          <w:tcPr>
            <w:tcW w:w="3089" w:type="dxa"/>
            <w:gridSpan w:val="3"/>
            <w:tcBorders>
              <w:top w:val="single" w:sz="4" w:space="0" w:color="000000"/>
              <w:left w:val="single" w:sz="4" w:space="0" w:color="000000"/>
              <w:bottom w:val="thickThinMediumGap" w:sz="2" w:space="0" w:color="000000"/>
              <w:right w:val="thickThinMediumGap" w:sz="2" w:space="0" w:color="000000"/>
            </w:tcBorders>
          </w:tcPr>
          <w:p w:rsidR="006E557D" w:rsidRDefault="006E557D">
            <w:pPr>
              <w:pStyle w:val="TableParagraph"/>
              <w:rPr>
                <w:rFonts w:ascii="Times New Roman"/>
              </w:rPr>
            </w:pPr>
          </w:p>
        </w:tc>
      </w:tr>
      <w:tr w:rsidR="006E557D">
        <w:trPr>
          <w:trHeight w:val="935"/>
        </w:trPr>
        <w:tc>
          <w:tcPr>
            <w:tcW w:w="9140" w:type="dxa"/>
            <w:gridSpan w:val="8"/>
            <w:tcBorders>
              <w:top w:val="thinThickMediumGap" w:sz="2" w:space="0" w:color="000000"/>
              <w:bottom w:val="single" w:sz="4" w:space="0" w:color="000000"/>
            </w:tcBorders>
          </w:tcPr>
          <w:p w:rsidR="006E557D" w:rsidRDefault="00FA6EDE">
            <w:pPr>
              <w:pStyle w:val="TableParagraph"/>
              <w:spacing w:before="4"/>
              <w:ind w:left="7"/>
              <w:rPr>
                <w:sz w:val="24"/>
                <w:lang w:eastAsia="zh-CN"/>
              </w:rPr>
            </w:pPr>
            <w:r>
              <w:rPr>
                <w:sz w:val="24"/>
                <w:lang w:eastAsia="zh-CN"/>
              </w:rPr>
              <w:t>是否入选过其他省部级人才计划：</w:t>
            </w:r>
          </w:p>
          <w:p w:rsidR="006E557D" w:rsidRDefault="00FA6EDE">
            <w:pPr>
              <w:pStyle w:val="TableParagraph"/>
              <w:numPr>
                <w:ilvl w:val="0"/>
                <w:numId w:val="3"/>
              </w:numPr>
              <w:tabs>
                <w:tab w:val="left" w:pos="223"/>
                <w:tab w:val="left" w:pos="1250"/>
              </w:tabs>
              <w:spacing w:before="2"/>
              <w:rPr>
                <w:sz w:val="24"/>
              </w:rPr>
            </w:pPr>
            <w:r>
              <w:rPr>
                <w:sz w:val="24"/>
              </w:rPr>
              <w:t>是</w:t>
            </w:r>
            <w:r>
              <w:rPr>
                <w:sz w:val="24"/>
              </w:rPr>
              <w:tab/>
            </w:r>
            <w:r>
              <w:rPr>
                <w:rFonts w:ascii="Wingdings" w:eastAsia="Wingdings" w:hAnsi="Wingdings"/>
                <w:spacing w:val="-3"/>
                <w:sz w:val="24"/>
              </w:rPr>
              <w:t></w:t>
            </w:r>
            <w:r>
              <w:rPr>
                <w:sz w:val="24"/>
              </w:rPr>
              <w:t>否</w:t>
            </w:r>
          </w:p>
          <w:p w:rsidR="006E557D" w:rsidRDefault="00FA6EDE">
            <w:pPr>
              <w:pStyle w:val="TableParagraph"/>
              <w:spacing w:before="5" w:line="290" w:lineRule="exact"/>
              <w:ind w:left="7"/>
              <w:rPr>
                <w:sz w:val="24"/>
                <w:lang w:eastAsia="zh-CN"/>
              </w:rPr>
            </w:pPr>
            <w:r>
              <w:rPr>
                <w:sz w:val="24"/>
                <w:lang w:eastAsia="zh-CN"/>
              </w:rPr>
              <w:t>如果选择是，请填写：</w:t>
            </w:r>
          </w:p>
        </w:tc>
      </w:tr>
      <w:tr w:rsidR="006E557D">
        <w:trPr>
          <w:trHeight w:val="510"/>
        </w:trPr>
        <w:tc>
          <w:tcPr>
            <w:tcW w:w="3009" w:type="dxa"/>
            <w:gridSpan w:val="3"/>
            <w:tcBorders>
              <w:top w:val="single" w:sz="4" w:space="0" w:color="000000"/>
              <w:bottom w:val="single" w:sz="4" w:space="0" w:color="000000"/>
              <w:right w:val="single" w:sz="4" w:space="0" w:color="000000"/>
            </w:tcBorders>
          </w:tcPr>
          <w:p w:rsidR="006E557D" w:rsidRDefault="00FA6EDE">
            <w:pPr>
              <w:pStyle w:val="TableParagraph"/>
              <w:spacing w:before="100"/>
              <w:ind w:left="74"/>
              <w:rPr>
                <w:sz w:val="24"/>
              </w:rPr>
            </w:pPr>
            <w:r>
              <w:rPr>
                <w:sz w:val="24"/>
              </w:rPr>
              <w:t>获选时间</w:t>
            </w:r>
          </w:p>
        </w:tc>
        <w:tc>
          <w:tcPr>
            <w:tcW w:w="3042" w:type="dxa"/>
            <w:gridSpan w:val="2"/>
            <w:tcBorders>
              <w:top w:val="single" w:sz="4" w:space="0" w:color="000000"/>
              <w:left w:val="single" w:sz="4" w:space="0" w:color="000000"/>
              <w:bottom w:val="single" w:sz="4" w:space="0" w:color="000000"/>
              <w:right w:val="single" w:sz="4" w:space="0" w:color="000000"/>
            </w:tcBorders>
          </w:tcPr>
          <w:p w:rsidR="006E557D" w:rsidRDefault="00FA6EDE">
            <w:pPr>
              <w:pStyle w:val="TableParagraph"/>
              <w:spacing w:before="100"/>
              <w:ind w:left="108"/>
              <w:rPr>
                <w:sz w:val="24"/>
              </w:rPr>
            </w:pPr>
            <w:r>
              <w:rPr>
                <w:sz w:val="24"/>
              </w:rPr>
              <w:t>获选人才称号</w:t>
            </w:r>
          </w:p>
        </w:tc>
        <w:tc>
          <w:tcPr>
            <w:tcW w:w="3089" w:type="dxa"/>
            <w:gridSpan w:val="3"/>
            <w:tcBorders>
              <w:top w:val="single" w:sz="4" w:space="0" w:color="000000"/>
              <w:left w:val="single" w:sz="4" w:space="0" w:color="000000"/>
              <w:bottom w:val="single" w:sz="4" w:space="0" w:color="000000"/>
              <w:right w:val="thickThinMediumGap" w:sz="2" w:space="0" w:color="000000"/>
            </w:tcBorders>
          </w:tcPr>
          <w:p w:rsidR="006E557D" w:rsidRDefault="00FA6EDE">
            <w:pPr>
              <w:pStyle w:val="TableParagraph"/>
              <w:spacing w:before="100"/>
              <w:ind w:left="110"/>
              <w:rPr>
                <w:sz w:val="24"/>
              </w:rPr>
            </w:pPr>
            <w:r>
              <w:rPr>
                <w:sz w:val="24"/>
              </w:rPr>
              <w:t>颁发机构</w:t>
            </w:r>
          </w:p>
        </w:tc>
      </w:tr>
      <w:tr w:rsidR="006E557D">
        <w:trPr>
          <w:trHeight w:val="510"/>
        </w:trPr>
        <w:tc>
          <w:tcPr>
            <w:tcW w:w="3009" w:type="dxa"/>
            <w:gridSpan w:val="3"/>
            <w:tcBorders>
              <w:top w:val="single" w:sz="4" w:space="0" w:color="000000"/>
              <w:bottom w:val="single" w:sz="4" w:space="0" w:color="000000"/>
              <w:right w:val="single" w:sz="4" w:space="0" w:color="000000"/>
            </w:tcBorders>
          </w:tcPr>
          <w:p w:rsidR="006E557D" w:rsidRDefault="006E557D">
            <w:pPr>
              <w:pStyle w:val="TableParagraph"/>
              <w:rPr>
                <w:rFonts w:ascii="Times New Roman"/>
              </w:rPr>
            </w:pPr>
          </w:p>
        </w:tc>
        <w:tc>
          <w:tcPr>
            <w:tcW w:w="3042" w:type="dxa"/>
            <w:gridSpan w:val="2"/>
            <w:tcBorders>
              <w:top w:val="single" w:sz="4" w:space="0" w:color="000000"/>
              <w:left w:val="single" w:sz="4" w:space="0" w:color="000000"/>
              <w:bottom w:val="single" w:sz="4" w:space="0" w:color="000000"/>
              <w:right w:val="single" w:sz="4" w:space="0" w:color="000000"/>
            </w:tcBorders>
          </w:tcPr>
          <w:p w:rsidR="006E557D" w:rsidRDefault="006E557D">
            <w:pPr>
              <w:pStyle w:val="TableParagraph"/>
              <w:rPr>
                <w:rFonts w:ascii="Times New Roman"/>
              </w:rPr>
            </w:pPr>
          </w:p>
        </w:tc>
        <w:tc>
          <w:tcPr>
            <w:tcW w:w="3089" w:type="dxa"/>
            <w:gridSpan w:val="3"/>
            <w:tcBorders>
              <w:top w:val="single" w:sz="4" w:space="0" w:color="000000"/>
              <w:left w:val="single" w:sz="4" w:space="0" w:color="000000"/>
              <w:bottom w:val="single" w:sz="4" w:space="0" w:color="000000"/>
              <w:right w:val="thickThinMediumGap" w:sz="2" w:space="0" w:color="000000"/>
            </w:tcBorders>
          </w:tcPr>
          <w:p w:rsidR="006E557D" w:rsidRDefault="006E557D">
            <w:pPr>
              <w:pStyle w:val="TableParagraph"/>
              <w:rPr>
                <w:rFonts w:ascii="Times New Roman"/>
              </w:rPr>
            </w:pPr>
          </w:p>
        </w:tc>
      </w:tr>
      <w:tr w:rsidR="006E557D">
        <w:trPr>
          <w:trHeight w:val="510"/>
        </w:trPr>
        <w:tc>
          <w:tcPr>
            <w:tcW w:w="3009" w:type="dxa"/>
            <w:gridSpan w:val="3"/>
            <w:tcBorders>
              <w:top w:val="single" w:sz="4" w:space="0" w:color="000000"/>
              <w:bottom w:val="single" w:sz="4" w:space="0" w:color="000000"/>
              <w:right w:val="single" w:sz="4" w:space="0" w:color="000000"/>
            </w:tcBorders>
          </w:tcPr>
          <w:p w:rsidR="006E557D" w:rsidRDefault="006E557D">
            <w:pPr>
              <w:pStyle w:val="TableParagraph"/>
              <w:rPr>
                <w:rFonts w:ascii="Times New Roman"/>
              </w:rPr>
            </w:pPr>
          </w:p>
        </w:tc>
        <w:tc>
          <w:tcPr>
            <w:tcW w:w="3042" w:type="dxa"/>
            <w:gridSpan w:val="2"/>
            <w:tcBorders>
              <w:top w:val="single" w:sz="4" w:space="0" w:color="000000"/>
              <w:left w:val="single" w:sz="4" w:space="0" w:color="000000"/>
              <w:bottom w:val="single" w:sz="4" w:space="0" w:color="000000"/>
              <w:right w:val="single" w:sz="4" w:space="0" w:color="000000"/>
            </w:tcBorders>
          </w:tcPr>
          <w:p w:rsidR="006E557D" w:rsidRDefault="006E557D">
            <w:pPr>
              <w:pStyle w:val="TableParagraph"/>
              <w:rPr>
                <w:rFonts w:ascii="Times New Roman"/>
              </w:rPr>
            </w:pPr>
          </w:p>
        </w:tc>
        <w:tc>
          <w:tcPr>
            <w:tcW w:w="3089" w:type="dxa"/>
            <w:gridSpan w:val="3"/>
            <w:tcBorders>
              <w:top w:val="single" w:sz="4" w:space="0" w:color="000000"/>
              <w:left w:val="single" w:sz="4" w:space="0" w:color="000000"/>
              <w:bottom w:val="single" w:sz="4" w:space="0" w:color="000000"/>
              <w:right w:val="thickThinMediumGap" w:sz="2" w:space="0" w:color="000000"/>
            </w:tcBorders>
          </w:tcPr>
          <w:p w:rsidR="006E557D" w:rsidRDefault="006E557D">
            <w:pPr>
              <w:pStyle w:val="TableParagraph"/>
              <w:rPr>
                <w:rFonts w:ascii="Times New Roman"/>
              </w:rPr>
            </w:pPr>
          </w:p>
        </w:tc>
      </w:tr>
      <w:tr w:rsidR="006E557D">
        <w:trPr>
          <w:trHeight w:val="510"/>
        </w:trPr>
        <w:tc>
          <w:tcPr>
            <w:tcW w:w="3009" w:type="dxa"/>
            <w:gridSpan w:val="3"/>
            <w:tcBorders>
              <w:top w:val="single" w:sz="4" w:space="0" w:color="000000"/>
              <w:bottom w:val="thickThinMediumGap" w:sz="2" w:space="0" w:color="000000"/>
              <w:right w:val="single" w:sz="4" w:space="0" w:color="000000"/>
            </w:tcBorders>
          </w:tcPr>
          <w:p w:rsidR="006E557D" w:rsidRDefault="006E557D">
            <w:pPr>
              <w:pStyle w:val="TableParagraph"/>
              <w:rPr>
                <w:rFonts w:ascii="Times New Roman"/>
              </w:rPr>
            </w:pPr>
          </w:p>
        </w:tc>
        <w:tc>
          <w:tcPr>
            <w:tcW w:w="3042" w:type="dxa"/>
            <w:gridSpan w:val="2"/>
            <w:tcBorders>
              <w:top w:val="single" w:sz="4" w:space="0" w:color="000000"/>
              <w:left w:val="single" w:sz="4" w:space="0" w:color="000000"/>
              <w:bottom w:val="thickThinMediumGap" w:sz="2" w:space="0" w:color="000000"/>
              <w:right w:val="single" w:sz="4" w:space="0" w:color="000000"/>
            </w:tcBorders>
          </w:tcPr>
          <w:p w:rsidR="006E557D" w:rsidRDefault="006E557D">
            <w:pPr>
              <w:pStyle w:val="TableParagraph"/>
              <w:rPr>
                <w:rFonts w:ascii="Times New Roman"/>
              </w:rPr>
            </w:pPr>
          </w:p>
        </w:tc>
        <w:tc>
          <w:tcPr>
            <w:tcW w:w="3089" w:type="dxa"/>
            <w:gridSpan w:val="3"/>
            <w:tcBorders>
              <w:top w:val="single" w:sz="4" w:space="0" w:color="000000"/>
              <w:left w:val="single" w:sz="4" w:space="0" w:color="000000"/>
              <w:bottom w:val="thickThinMediumGap" w:sz="2" w:space="0" w:color="000000"/>
              <w:right w:val="thickThinMediumGap" w:sz="2" w:space="0" w:color="000000"/>
            </w:tcBorders>
          </w:tcPr>
          <w:p w:rsidR="006E557D" w:rsidRDefault="006E557D">
            <w:pPr>
              <w:pStyle w:val="TableParagraph"/>
              <w:rPr>
                <w:rFonts w:ascii="Times New Roman"/>
              </w:rPr>
            </w:pPr>
          </w:p>
        </w:tc>
      </w:tr>
    </w:tbl>
    <w:p w:rsidR="006E557D" w:rsidRDefault="006E557D">
      <w:pPr>
        <w:rPr>
          <w:rFonts w:ascii="Times New Roman"/>
        </w:rPr>
        <w:sectPr w:rsidR="006E557D">
          <w:pgSz w:w="11910" w:h="16840"/>
          <w:pgMar w:top="1400" w:right="1220" w:bottom="1000" w:left="1300" w:header="0" w:footer="817" w:gutter="0"/>
          <w:cols w:space="720"/>
        </w:sectPr>
      </w:pPr>
    </w:p>
    <w:p w:rsidR="006E557D" w:rsidRDefault="00FA6EDE">
      <w:pPr>
        <w:ind w:left="319"/>
        <w:rPr>
          <w:sz w:val="20"/>
        </w:rPr>
      </w:pPr>
      <w:r>
        <w:rPr>
          <w:noProof/>
          <w:position w:val="1"/>
          <w:sz w:val="20"/>
          <w:lang w:eastAsia="zh-CN"/>
        </w:rPr>
        <w:lastRenderedPageBreak/>
        <w:drawing>
          <wp:inline distT="0" distB="0" distL="0" distR="0">
            <wp:extent cx="242570" cy="14605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5" cstate="print"/>
                    <a:stretch>
                      <a:fillRect/>
                    </a:stretch>
                  </pic:blipFill>
                  <pic:spPr>
                    <a:xfrm>
                      <a:off x="0" y="0"/>
                      <a:ext cx="242690" cy="146303"/>
                    </a:xfrm>
                    <a:prstGeom prst="rect">
                      <a:avLst/>
                    </a:prstGeom>
                  </pic:spPr>
                </pic:pic>
              </a:graphicData>
            </a:graphic>
          </wp:inline>
        </w:drawing>
      </w:r>
      <w:r>
        <w:rPr>
          <w:rFonts w:ascii="Times New Roman"/>
          <w:spacing w:val="40"/>
          <w:position w:val="1"/>
          <w:sz w:val="20"/>
        </w:rPr>
        <w:t xml:space="preserve"> </w:t>
      </w:r>
      <w:r>
        <w:rPr>
          <w:noProof/>
          <w:spacing w:val="40"/>
          <w:sz w:val="20"/>
          <w:lang w:eastAsia="zh-CN"/>
        </w:rPr>
        <w:drawing>
          <wp:inline distT="0" distB="0" distL="0" distR="0">
            <wp:extent cx="1797050" cy="17018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6" cstate="print"/>
                    <a:stretch>
                      <a:fillRect/>
                    </a:stretch>
                  </pic:blipFill>
                  <pic:spPr>
                    <a:xfrm>
                      <a:off x="0" y="0"/>
                      <a:ext cx="1797295" cy="170688"/>
                    </a:xfrm>
                    <a:prstGeom prst="rect">
                      <a:avLst/>
                    </a:prstGeom>
                  </pic:spPr>
                </pic:pic>
              </a:graphicData>
            </a:graphic>
          </wp:inline>
        </w:drawing>
      </w:r>
    </w:p>
    <w:p w:rsidR="006E557D" w:rsidRDefault="006E557D">
      <w:pPr>
        <w:pStyle w:val="a3"/>
        <w:spacing w:before="11"/>
        <w:rPr>
          <w:sz w:val="11"/>
        </w:rPr>
      </w:pPr>
    </w:p>
    <w:p w:rsidR="006E557D" w:rsidRDefault="00FA6EDE">
      <w:pPr>
        <w:spacing w:before="92" w:line="223" w:lineRule="auto"/>
        <w:ind w:left="111" w:right="197" w:firstLine="424"/>
        <w:jc w:val="both"/>
        <w:rPr>
          <w:sz w:val="20"/>
        </w:rPr>
      </w:pPr>
      <w:bookmarkStart w:id="3" w:name="（注:在填写本部分内容时，请勿填写申请人姓名、设站单位名称、合作导师姓名等个人相"/>
      <w:bookmarkStart w:id="4" w:name="三、在站期间拟开展的研究计划"/>
      <w:bookmarkEnd w:id="3"/>
      <w:bookmarkEnd w:id="4"/>
      <w:r>
        <w:rPr>
          <w:sz w:val="20"/>
          <w:lang w:eastAsia="zh-CN"/>
        </w:rPr>
        <w:t>（注</w:t>
      </w:r>
      <w:r>
        <w:rPr>
          <w:rFonts w:ascii="Times New Roman" w:eastAsia="Times New Roman" w:hAnsi="Times New Roman"/>
          <w:sz w:val="20"/>
          <w:lang w:eastAsia="zh-CN"/>
        </w:rPr>
        <w:t>:</w:t>
      </w:r>
      <w:r>
        <w:rPr>
          <w:sz w:val="20"/>
          <w:lang w:eastAsia="zh-CN"/>
        </w:rPr>
        <w:t>在填写本部分内容时，请勿填写申请人姓名、设站单位名称、合作导师姓名等个人相关信息，可参考使用</w:t>
      </w:r>
      <w:r>
        <w:rPr>
          <w:rFonts w:ascii="Times New Roman" w:eastAsia="Times New Roman" w:hAnsi="Times New Roman"/>
          <w:sz w:val="20"/>
          <w:lang w:eastAsia="zh-CN"/>
        </w:rPr>
        <w:t>“</w:t>
      </w:r>
      <w:r>
        <w:rPr>
          <w:sz w:val="20"/>
          <w:lang w:eastAsia="zh-CN"/>
        </w:rPr>
        <w:t>本人</w:t>
      </w:r>
      <w:r>
        <w:rPr>
          <w:rFonts w:ascii="Times New Roman" w:eastAsia="Times New Roman" w:hAnsi="Times New Roman"/>
          <w:sz w:val="20"/>
          <w:lang w:eastAsia="zh-CN"/>
        </w:rPr>
        <w:t>”“</w:t>
      </w:r>
      <w:r>
        <w:rPr>
          <w:sz w:val="20"/>
          <w:lang w:eastAsia="zh-CN"/>
        </w:rPr>
        <w:t>本单位</w:t>
      </w:r>
      <w:r>
        <w:rPr>
          <w:rFonts w:ascii="Times New Roman" w:eastAsia="Times New Roman" w:hAnsi="Times New Roman"/>
          <w:sz w:val="20"/>
          <w:lang w:eastAsia="zh-CN"/>
        </w:rPr>
        <w:t>”“</w:t>
      </w:r>
      <w:r>
        <w:rPr>
          <w:sz w:val="20"/>
          <w:lang w:eastAsia="zh-CN"/>
        </w:rPr>
        <w:t>本实验室</w:t>
      </w:r>
      <w:r>
        <w:rPr>
          <w:rFonts w:ascii="Times New Roman" w:eastAsia="Times New Roman" w:hAnsi="Times New Roman"/>
          <w:sz w:val="20"/>
          <w:lang w:eastAsia="zh-CN"/>
        </w:rPr>
        <w:t>”</w:t>
      </w:r>
      <w:r>
        <w:rPr>
          <w:sz w:val="20"/>
          <w:lang w:eastAsia="zh-CN"/>
        </w:rPr>
        <w:t xml:space="preserve">等表述，否则评审专家可视为故意泄露个人信息，计 </w:t>
      </w:r>
      <w:r>
        <w:rPr>
          <w:rFonts w:ascii="Times New Roman" w:eastAsia="Times New Roman" w:hAnsi="Times New Roman"/>
          <w:sz w:val="20"/>
          <w:lang w:eastAsia="zh-CN"/>
        </w:rPr>
        <w:t xml:space="preserve">0 </w:t>
      </w:r>
      <w:r>
        <w:rPr>
          <w:sz w:val="20"/>
          <w:lang w:eastAsia="zh-CN"/>
        </w:rPr>
        <w:t>分。</w:t>
      </w:r>
      <w:r>
        <w:rPr>
          <w:sz w:val="20"/>
        </w:rPr>
        <w:t>）</w:t>
      </w:r>
    </w:p>
    <w:p w:rsidR="006E557D" w:rsidRDefault="006E557D">
      <w:pPr>
        <w:pStyle w:val="a3"/>
        <w:spacing w:before="3"/>
        <w:rPr>
          <w:sz w:val="11"/>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15"/>
        <w:gridCol w:w="2593"/>
        <w:gridCol w:w="1539"/>
        <w:gridCol w:w="3435"/>
      </w:tblGrid>
      <w:tr w:rsidR="006E557D">
        <w:trPr>
          <w:trHeight w:val="637"/>
        </w:trPr>
        <w:tc>
          <w:tcPr>
            <w:tcW w:w="9082" w:type="dxa"/>
            <w:gridSpan w:val="4"/>
          </w:tcPr>
          <w:p w:rsidR="006E557D" w:rsidRDefault="00FA6EDE">
            <w:pPr>
              <w:pStyle w:val="TableParagraph"/>
              <w:spacing w:before="161"/>
              <w:ind w:left="149"/>
              <w:rPr>
                <w:sz w:val="24"/>
              </w:rPr>
            </w:pPr>
            <w:r>
              <w:rPr>
                <w:sz w:val="24"/>
              </w:rPr>
              <w:t>（一）基本信息</w:t>
            </w:r>
          </w:p>
        </w:tc>
      </w:tr>
      <w:tr w:rsidR="006E557D">
        <w:trPr>
          <w:trHeight w:val="567"/>
        </w:trPr>
        <w:tc>
          <w:tcPr>
            <w:tcW w:w="1515" w:type="dxa"/>
          </w:tcPr>
          <w:p w:rsidR="006E557D" w:rsidRDefault="00FA6EDE">
            <w:pPr>
              <w:pStyle w:val="TableParagraph"/>
              <w:spacing w:before="130"/>
              <w:ind w:left="17" w:right="3"/>
              <w:jc w:val="center"/>
              <w:rPr>
                <w:sz w:val="24"/>
              </w:rPr>
            </w:pPr>
            <w:r>
              <w:rPr>
                <w:sz w:val="24"/>
              </w:rPr>
              <w:t>研究计划名称</w:t>
            </w:r>
          </w:p>
        </w:tc>
        <w:tc>
          <w:tcPr>
            <w:tcW w:w="7567" w:type="dxa"/>
            <w:gridSpan w:val="3"/>
          </w:tcPr>
          <w:p w:rsidR="006E557D" w:rsidRDefault="006E557D">
            <w:pPr>
              <w:pStyle w:val="TableParagraph"/>
              <w:rPr>
                <w:rFonts w:ascii="Times New Roman"/>
              </w:rPr>
            </w:pPr>
          </w:p>
        </w:tc>
      </w:tr>
      <w:tr w:rsidR="006E557D">
        <w:trPr>
          <w:trHeight w:val="567"/>
        </w:trPr>
        <w:tc>
          <w:tcPr>
            <w:tcW w:w="1515" w:type="dxa"/>
          </w:tcPr>
          <w:p w:rsidR="006E557D" w:rsidRDefault="00FA6EDE">
            <w:pPr>
              <w:pStyle w:val="TableParagraph"/>
              <w:spacing w:before="129"/>
              <w:ind w:left="17" w:right="3"/>
              <w:jc w:val="center"/>
              <w:rPr>
                <w:sz w:val="24"/>
              </w:rPr>
            </w:pPr>
            <w:r>
              <w:rPr>
                <w:sz w:val="24"/>
              </w:rPr>
              <w:t>研究计划来源</w:t>
            </w:r>
          </w:p>
        </w:tc>
        <w:tc>
          <w:tcPr>
            <w:tcW w:w="7567" w:type="dxa"/>
            <w:gridSpan w:val="3"/>
          </w:tcPr>
          <w:p w:rsidR="006E557D" w:rsidRDefault="00FA6EDE">
            <w:pPr>
              <w:pStyle w:val="TableParagraph"/>
              <w:spacing w:before="129"/>
              <w:ind w:left="7"/>
              <w:rPr>
                <w:sz w:val="24"/>
                <w:lang w:eastAsia="zh-CN"/>
              </w:rPr>
            </w:pPr>
            <w:r>
              <w:rPr>
                <w:rFonts w:ascii="Times New Roman" w:eastAsia="Times New Roman" w:hAnsi="Times New Roman"/>
                <w:sz w:val="24"/>
                <w:lang w:eastAsia="zh-CN"/>
              </w:rPr>
              <w:t>□</w:t>
            </w:r>
            <w:r>
              <w:rPr>
                <w:sz w:val="24"/>
                <w:lang w:eastAsia="zh-CN"/>
              </w:rPr>
              <w:t xml:space="preserve">自主获得的国家或省部级课题 </w:t>
            </w:r>
            <w:r>
              <w:rPr>
                <w:rFonts w:ascii="Times New Roman" w:eastAsia="Times New Roman" w:hAnsi="Times New Roman"/>
                <w:sz w:val="24"/>
                <w:lang w:eastAsia="zh-CN"/>
              </w:rPr>
              <w:t>□</w:t>
            </w:r>
            <w:r>
              <w:rPr>
                <w:sz w:val="24"/>
                <w:lang w:eastAsia="zh-CN"/>
              </w:rPr>
              <w:t xml:space="preserve">合作导师项目 </w:t>
            </w:r>
            <w:r>
              <w:rPr>
                <w:rFonts w:ascii="Times New Roman" w:eastAsia="Times New Roman" w:hAnsi="Times New Roman"/>
                <w:sz w:val="24"/>
                <w:lang w:eastAsia="zh-CN"/>
              </w:rPr>
              <w:t>□</w:t>
            </w:r>
            <w:r>
              <w:rPr>
                <w:sz w:val="24"/>
                <w:lang w:eastAsia="zh-CN"/>
              </w:rPr>
              <w:t xml:space="preserve">自选 </w:t>
            </w:r>
            <w:r>
              <w:rPr>
                <w:rFonts w:ascii="Times New Roman" w:eastAsia="Times New Roman" w:hAnsi="Times New Roman"/>
                <w:sz w:val="24"/>
                <w:lang w:eastAsia="zh-CN"/>
              </w:rPr>
              <w:t>□</w:t>
            </w:r>
            <w:r>
              <w:rPr>
                <w:sz w:val="24"/>
                <w:lang w:eastAsia="zh-CN"/>
              </w:rPr>
              <w:t>其他</w:t>
            </w:r>
          </w:p>
        </w:tc>
      </w:tr>
      <w:tr w:rsidR="006E557D">
        <w:trPr>
          <w:trHeight w:val="567"/>
        </w:trPr>
        <w:tc>
          <w:tcPr>
            <w:tcW w:w="1515" w:type="dxa"/>
          </w:tcPr>
          <w:p w:rsidR="006E557D" w:rsidRDefault="00FA6EDE">
            <w:pPr>
              <w:pStyle w:val="TableParagraph"/>
              <w:spacing w:before="130"/>
              <w:ind w:left="17" w:right="3"/>
              <w:jc w:val="center"/>
              <w:rPr>
                <w:sz w:val="24"/>
              </w:rPr>
            </w:pPr>
            <w:r>
              <w:rPr>
                <w:sz w:val="24"/>
              </w:rPr>
              <w:t>关键词</w:t>
            </w:r>
          </w:p>
        </w:tc>
        <w:tc>
          <w:tcPr>
            <w:tcW w:w="7567" w:type="dxa"/>
            <w:gridSpan w:val="3"/>
          </w:tcPr>
          <w:p w:rsidR="006E557D" w:rsidRDefault="00FA6EDE">
            <w:pPr>
              <w:pStyle w:val="TableParagraph"/>
              <w:spacing w:before="130"/>
              <w:ind w:left="7"/>
              <w:rPr>
                <w:sz w:val="24"/>
              </w:rPr>
            </w:pPr>
            <w:r>
              <w:rPr>
                <w:sz w:val="24"/>
              </w:rPr>
              <w:t xml:space="preserve">（限 </w:t>
            </w:r>
            <w:r>
              <w:rPr>
                <w:rFonts w:ascii="Times New Roman" w:eastAsia="Times New Roman"/>
                <w:sz w:val="24"/>
              </w:rPr>
              <w:t xml:space="preserve">5 </w:t>
            </w:r>
            <w:r>
              <w:rPr>
                <w:sz w:val="24"/>
              </w:rPr>
              <w:t>个）</w:t>
            </w:r>
          </w:p>
        </w:tc>
      </w:tr>
      <w:tr w:rsidR="006E557D">
        <w:trPr>
          <w:trHeight w:val="622"/>
        </w:trPr>
        <w:tc>
          <w:tcPr>
            <w:tcW w:w="1515" w:type="dxa"/>
          </w:tcPr>
          <w:p w:rsidR="006E557D" w:rsidRDefault="00FA6EDE">
            <w:pPr>
              <w:pStyle w:val="TableParagraph"/>
              <w:spacing w:before="2"/>
              <w:ind w:left="277"/>
              <w:rPr>
                <w:sz w:val="24"/>
              </w:rPr>
            </w:pPr>
            <w:r>
              <w:rPr>
                <w:sz w:val="24"/>
              </w:rPr>
              <w:t>研究计划</w:t>
            </w:r>
          </w:p>
          <w:p w:rsidR="006E557D" w:rsidRDefault="00FA6EDE">
            <w:pPr>
              <w:pStyle w:val="TableParagraph"/>
              <w:spacing w:before="4" w:line="289" w:lineRule="exact"/>
              <w:ind w:left="277"/>
              <w:rPr>
                <w:sz w:val="24"/>
              </w:rPr>
            </w:pPr>
            <w:r>
              <w:rPr>
                <w:sz w:val="24"/>
              </w:rPr>
              <w:t>一级学科</w:t>
            </w:r>
          </w:p>
        </w:tc>
        <w:tc>
          <w:tcPr>
            <w:tcW w:w="2593" w:type="dxa"/>
            <w:tcBorders>
              <w:right w:val="single" w:sz="2" w:space="0" w:color="000000"/>
            </w:tcBorders>
          </w:tcPr>
          <w:p w:rsidR="006E557D" w:rsidRDefault="006E557D">
            <w:pPr>
              <w:pStyle w:val="TableParagraph"/>
              <w:rPr>
                <w:rFonts w:ascii="Times New Roman"/>
              </w:rPr>
            </w:pPr>
          </w:p>
        </w:tc>
        <w:tc>
          <w:tcPr>
            <w:tcW w:w="1539" w:type="dxa"/>
            <w:tcBorders>
              <w:left w:val="single" w:sz="2" w:space="0" w:color="000000"/>
            </w:tcBorders>
          </w:tcPr>
          <w:p w:rsidR="006E557D" w:rsidRDefault="00FA6EDE">
            <w:pPr>
              <w:pStyle w:val="TableParagraph"/>
              <w:spacing w:before="2"/>
              <w:ind w:left="292"/>
              <w:rPr>
                <w:sz w:val="24"/>
              </w:rPr>
            </w:pPr>
            <w:r>
              <w:rPr>
                <w:sz w:val="24"/>
              </w:rPr>
              <w:t>研究计划</w:t>
            </w:r>
          </w:p>
          <w:p w:rsidR="006E557D" w:rsidRDefault="00FA6EDE">
            <w:pPr>
              <w:pStyle w:val="TableParagraph"/>
              <w:spacing w:before="4" w:line="289" w:lineRule="exact"/>
              <w:ind w:left="292"/>
              <w:rPr>
                <w:sz w:val="24"/>
              </w:rPr>
            </w:pPr>
            <w:r>
              <w:rPr>
                <w:sz w:val="24"/>
              </w:rPr>
              <w:t>二级学科</w:t>
            </w:r>
          </w:p>
        </w:tc>
        <w:tc>
          <w:tcPr>
            <w:tcW w:w="3435" w:type="dxa"/>
          </w:tcPr>
          <w:p w:rsidR="006E557D" w:rsidRDefault="006E557D">
            <w:pPr>
              <w:pStyle w:val="TableParagraph"/>
              <w:rPr>
                <w:rFonts w:ascii="Times New Roman"/>
              </w:rPr>
            </w:pPr>
          </w:p>
        </w:tc>
      </w:tr>
      <w:tr w:rsidR="006E557D">
        <w:trPr>
          <w:trHeight w:val="628"/>
        </w:trPr>
        <w:tc>
          <w:tcPr>
            <w:tcW w:w="9082" w:type="dxa"/>
            <w:gridSpan w:val="4"/>
          </w:tcPr>
          <w:p w:rsidR="006E557D" w:rsidRDefault="00FA6EDE">
            <w:pPr>
              <w:pStyle w:val="TableParagraph"/>
              <w:spacing w:before="158"/>
              <w:ind w:left="149"/>
              <w:rPr>
                <w:sz w:val="24"/>
              </w:rPr>
            </w:pPr>
            <w:r>
              <w:rPr>
                <w:sz w:val="24"/>
              </w:rPr>
              <w:t>（二）研究计划内容</w:t>
            </w:r>
          </w:p>
        </w:tc>
      </w:tr>
      <w:tr w:rsidR="006E557D">
        <w:trPr>
          <w:trHeight w:val="3976"/>
        </w:trPr>
        <w:tc>
          <w:tcPr>
            <w:tcW w:w="1515" w:type="dxa"/>
          </w:tcPr>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spacing w:before="1"/>
              <w:rPr>
                <w:sz w:val="23"/>
              </w:rPr>
            </w:pPr>
          </w:p>
          <w:p w:rsidR="006E557D" w:rsidRDefault="00FA6EDE">
            <w:pPr>
              <w:pStyle w:val="TableParagraph"/>
              <w:ind w:left="17" w:right="3"/>
              <w:jc w:val="center"/>
              <w:rPr>
                <w:sz w:val="24"/>
              </w:rPr>
            </w:pPr>
            <w:r>
              <w:rPr>
                <w:sz w:val="24"/>
              </w:rPr>
              <w:t>研究内容</w:t>
            </w:r>
          </w:p>
        </w:tc>
        <w:tc>
          <w:tcPr>
            <w:tcW w:w="7567" w:type="dxa"/>
            <w:gridSpan w:val="3"/>
          </w:tcPr>
          <w:p w:rsidR="006E557D" w:rsidRDefault="00FA6EDE">
            <w:pPr>
              <w:pStyle w:val="TableParagraph"/>
              <w:ind w:left="7"/>
              <w:rPr>
                <w:sz w:val="24"/>
              </w:rPr>
            </w:pPr>
            <w:r>
              <w:rPr>
                <w:sz w:val="24"/>
              </w:rPr>
              <w:t>（限</w:t>
            </w:r>
            <w:r>
              <w:rPr>
                <w:rFonts w:ascii="Times New Roman" w:eastAsia="Times New Roman"/>
                <w:sz w:val="24"/>
              </w:rPr>
              <w:t>2000</w:t>
            </w:r>
            <w:r>
              <w:rPr>
                <w:sz w:val="24"/>
              </w:rPr>
              <w:t>字）</w:t>
            </w:r>
          </w:p>
        </w:tc>
      </w:tr>
      <w:tr w:rsidR="006E557D">
        <w:trPr>
          <w:trHeight w:val="4635"/>
        </w:trPr>
        <w:tc>
          <w:tcPr>
            <w:tcW w:w="1515" w:type="dxa"/>
          </w:tcPr>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spacing w:before="10"/>
              <w:rPr>
                <w:sz w:val="24"/>
              </w:rPr>
            </w:pPr>
          </w:p>
          <w:p w:rsidR="006E557D" w:rsidRDefault="00FA6EDE">
            <w:pPr>
              <w:pStyle w:val="TableParagraph"/>
              <w:ind w:left="17" w:right="3"/>
              <w:jc w:val="center"/>
              <w:rPr>
                <w:sz w:val="24"/>
              </w:rPr>
            </w:pPr>
            <w:r>
              <w:rPr>
                <w:sz w:val="24"/>
              </w:rPr>
              <w:t>研究方案</w:t>
            </w:r>
          </w:p>
        </w:tc>
        <w:tc>
          <w:tcPr>
            <w:tcW w:w="7567" w:type="dxa"/>
            <w:gridSpan w:val="3"/>
          </w:tcPr>
          <w:p w:rsidR="006E557D" w:rsidRDefault="00FA6EDE">
            <w:pPr>
              <w:pStyle w:val="TableParagraph"/>
              <w:ind w:left="7"/>
              <w:rPr>
                <w:sz w:val="24"/>
              </w:rPr>
            </w:pPr>
            <w:r>
              <w:rPr>
                <w:sz w:val="24"/>
              </w:rPr>
              <w:t>（限</w:t>
            </w:r>
            <w:r>
              <w:rPr>
                <w:rFonts w:ascii="Times New Roman" w:eastAsia="Times New Roman"/>
                <w:sz w:val="24"/>
              </w:rPr>
              <w:t>3000</w:t>
            </w:r>
            <w:r>
              <w:rPr>
                <w:sz w:val="24"/>
              </w:rPr>
              <w:t>字）</w:t>
            </w:r>
          </w:p>
        </w:tc>
      </w:tr>
    </w:tbl>
    <w:p w:rsidR="006E557D" w:rsidRDefault="006E557D">
      <w:pPr>
        <w:rPr>
          <w:sz w:val="24"/>
        </w:rPr>
        <w:sectPr w:rsidR="006E557D">
          <w:pgSz w:w="11910" w:h="16840"/>
          <w:pgMar w:top="1580" w:right="1220" w:bottom="1000" w:left="1300" w:header="0" w:footer="817"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95"/>
        <w:gridCol w:w="7587"/>
      </w:tblGrid>
      <w:tr w:rsidR="006E557D">
        <w:trPr>
          <w:trHeight w:val="4535"/>
        </w:trPr>
        <w:tc>
          <w:tcPr>
            <w:tcW w:w="1495" w:type="dxa"/>
          </w:tcPr>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4"/>
              </w:rPr>
            </w:pPr>
          </w:p>
          <w:p w:rsidR="006E557D" w:rsidRDefault="006E557D">
            <w:pPr>
              <w:pStyle w:val="TableParagraph"/>
              <w:rPr>
                <w:sz w:val="21"/>
              </w:rPr>
            </w:pPr>
          </w:p>
          <w:p w:rsidR="006E557D" w:rsidRDefault="00FA6EDE">
            <w:pPr>
              <w:pStyle w:val="TableParagraph"/>
              <w:ind w:left="267"/>
              <w:rPr>
                <w:sz w:val="24"/>
              </w:rPr>
            </w:pPr>
            <w:r>
              <w:rPr>
                <w:sz w:val="24"/>
              </w:rPr>
              <w:t>研究基础</w:t>
            </w:r>
          </w:p>
        </w:tc>
        <w:tc>
          <w:tcPr>
            <w:tcW w:w="7587" w:type="dxa"/>
          </w:tcPr>
          <w:p w:rsidR="006E557D" w:rsidRDefault="00FA6EDE">
            <w:pPr>
              <w:pStyle w:val="TableParagraph"/>
              <w:spacing w:before="2"/>
              <w:ind w:left="6"/>
              <w:rPr>
                <w:sz w:val="24"/>
              </w:rPr>
            </w:pPr>
            <w:r>
              <w:rPr>
                <w:sz w:val="24"/>
              </w:rPr>
              <w:t>（限</w:t>
            </w:r>
            <w:r>
              <w:rPr>
                <w:rFonts w:ascii="Times New Roman" w:eastAsia="Times New Roman"/>
                <w:sz w:val="24"/>
              </w:rPr>
              <w:t>1000</w:t>
            </w:r>
            <w:r>
              <w:rPr>
                <w:sz w:val="24"/>
              </w:rPr>
              <w:t>字）</w:t>
            </w:r>
          </w:p>
        </w:tc>
      </w:tr>
      <w:tr w:rsidR="006E557D">
        <w:trPr>
          <w:trHeight w:val="4535"/>
        </w:trPr>
        <w:tc>
          <w:tcPr>
            <w:tcW w:w="1495" w:type="dxa"/>
          </w:tcPr>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spacing w:before="10"/>
              <w:rPr>
                <w:sz w:val="32"/>
                <w:lang w:eastAsia="zh-CN"/>
              </w:rPr>
            </w:pPr>
          </w:p>
          <w:p w:rsidR="006E557D" w:rsidRDefault="00FA6EDE">
            <w:pPr>
              <w:pStyle w:val="TableParagraph"/>
              <w:spacing w:before="1" w:line="242" w:lineRule="auto"/>
              <w:ind w:left="27" w:right="10" w:firstLine="120"/>
              <w:rPr>
                <w:sz w:val="24"/>
                <w:lang w:eastAsia="zh-CN"/>
              </w:rPr>
            </w:pPr>
            <w:r>
              <w:rPr>
                <w:sz w:val="24"/>
                <w:lang w:eastAsia="zh-CN"/>
              </w:rPr>
              <w:t>研究内容的特色与创新性</w:t>
            </w:r>
          </w:p>
        </w:tc>
        <w:tc>
          <w:tcPr>
            <w:tcW w:w="7587" w:type="dxa"/>
          </w:tcPr>
          <w:p w:rsidR="006E557D" w:rsidRDefault="00FA6EDE">
            <w:pPr>
              <w:pStyle w:val="TableParagraph"/>
              <w:spacing w:before="2"/>
              <w:ind w:left="6"/>
              <w:rPr>
                <w:sz w:val="24"/>
              </w:rPr>
            </w:pPr>
            <w:r>
              <w:rPr>
                <w:sz w:val="24"/>
              </w:rPr>
              <w:t>（限</w:t>
            </w:r>
            <w:r>
              <w:rPr>
                <w:rFonts w:ascii="Times New Roman" w:eastAsia="Times New Roman"/>
                <w:sz w:val="24"/>
              </w:rPr>
              <w:t>1000</w:t>
            </w:r>
            <w:r>
              <w:rPr>
                <w:sz w:val="24"/>
              </w:rPr>
              <w:t>字）</w:t>
            </w:r>
          </w:p>
        </w:tc>
      </w:tr>
      <w:tr w:rsidR="006E557D">
        <w:trPr>
          <w:trHeight w:val="4535"/>
        </w:trPr>
        <w:tc>
          <w:tcPr>
            <w:tcW w:w="1495" w:type="dxa"/>
          </w:tcPr>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rPr>
                <w:sz w:val="24"/>
                <w:lang w:eastAsia="zh-CN"/>
              </w:rPr>
            </w:pPr>
          </w:p>
          <w:p w:rsidR="006E557D" w:rsidRDefault="006E557D">
            <w:pPr>
              <w:pStyle w:val="TableParagraph"/>
              <w:spacing w:before="4"/>
              <w:rPr>
                <w:sz w:val="20"/>
                <w:lang w:eastAsia="zh-CN"/>
              </w:rPr>
            </w:pPr>
          </w:p>
          <w:p w:rsidR="006E557D" w:rsidRDefault="00FA6EDE">
            <w:pPr>
              <w:pStyle w:val="TableParagraph"/>
              <w:spacing w:line="242" w:lineRule="auto"/>
              <w:ind w:left="147" w:right="130"/>
              <w:jc w:val="center"/>
              <w:rPr>
                <w:sz w:val="24"/>
                <w:lang w:eastAsia="zh-CN"/>
              </w:rPr>
            </w:pPr>
            <w:r>
              <w:rPr>
                <w:sz w:val="24"/>
                <w:lang w:eastAsia="zh-CN"/>
              </w:rPr>
              <w:t>研究内容 对所属领域研究或技术发展的推动作用</w:t>
            </w:r>
          </w:p>
        </w:tc>
        <w:tc>
          <w:tcPr>
            <w:tcW w:w="7587" w:type="dxa"/>
          </w:tcPr>
          <w:p w:rsidR="006E557D" w:rsidRDefault="00FA6EDE">
            <w:pPr>
              <w:pStyle w:val="TableParagraph"/>
              <w:spacing w:before="3"/>
              <w:ind w:left="6"/>
              <w:rPr>
                <w:sz w:val="24"/>
              </w:rPr>
            </w:pPr>
            <w:r>
              <w:rPr>
                <w:sz w:val="24"/>
              </w:rPr>
              <w:t>（限</w:t>
            </w:r>
            <w:r>
              <w:rPr>
                <w:rFonts w:ascii="Times New Roman" w:eastAsia="Times New Roman"/>
                <w:sz w:val="24"/>
              </w:rPr>
              <w:t>1000</w:t>
            </w:r>
            <w:r>
              <w:rPr>
                <w:sz w:val="24"/>
              </w:rPr>
              <w:t>字）</w:t>
            </w:r>
          </w:p>
        </w:tc>
      </w:tr>
    </w:tbl>
    <w:p w:rsidR="006E557D" w:rsidRDefault="006E557D">
      <w:pPr>
        <w:rPr>
          <w:sz w:val="24"/>
        </w:rPr>
        <w:sectPr w:rsidR="006E557D">
          <w:pgSz w:w="11910" w:h="16840"/>
          <w:pgMar w:top="1400" w:right="1220" w:bottom="1000" w:left="1300" w:header="0" w:footer="817" w:gutter="0"/>
          <w:cols w:space="720"/>
        </w:sectPr>
      </w:pPr>
    </w:p>
    <w:p w:rsidR="006E557D" w:rsidRDefault="006E557D">
      <w:pPr>
        <w:pStyle w:val="a3"/>
        <w:spacing w:before="9"/>
        <w:rPr>
          <w:rFonts w:ascii="Times New Roman"/>
          <w:sz w:val="4"/>
        </w:rPr>
      </w:pPr>
    </w:p>
    <w:p w:rsidR="006E557D" w:rsidRDefault="00FA6EDE">
      <w:pPr>
        <w:pStyle w:val="a3"/>
        <w:ind w:left="485"/>
        <w:rPr>
          <w:rFonts w:ascii="Times New Roman"/>
          <w:sz w:val="20"/>
        </w:rPr>
      </w:pPr>
      <w:r>
        <w:rPr>
          <w:rFonts w:ascii="Times New Roman"/>
          <w:noProof/>
          <w:sz w:val="20"/>
          <w:lang w:eastAsia="zh-CN"/>
        </w:rPr>
        <mc:AlternateContent>
          <mc:Choice Requires="wpg">
            <w:drawing>
              <wp:inline distT="0" distB="0" distL="114300" distR="114300">
                <wp:extent cx="1677670" cy="186690"/>
                <wp:effectExtent l="0" t="0" r="11430" b="3810"/>
                <wp:docPr id="24" name="组合 2"/>
                <wp:cNvGraphicFramePr/>
                <a:graphic xmlns:a="http://schemas.openxmlformats.org/drawingml/2006/main">
                  <a:graphicData uri="http://schemas.microsoft.com/office/word/2010/wordprocessingGroup">
                    <wpg:wgp>
                      <wpg:cNvGrpSpPr/>
                      <wpg:grpSpPr>
                        <a:xfrm>
                          <a:off x="0" y="0"/>
                          <a:ext cx="1677670" cy="186690"/>
                          <a:chOff x="0" y="0"/>
                          <a:chExt cx="2642" cy="294"/>
                        </a:xfrm>
                      </wpg:grpSpPr>
                      <pic:pic xmlns:pic="http://schemas.openxmlformats.org/drawingml/2006/picture">
                        <pic:nvPicPr>
                          <pic:cNvPr id="22" name="图片 3"/>
                          <pic:cNvPicPr>
                            <a:picLocks noChangeAspect="1"/>
                          </pic:cNvPicPr>
                        </pic:nvPicPr>
                        <pic:blipFill>
                          <a:blip r:embed="rId17"/>
                          <a:stretch>
                            <a:fillRect/>
                          </a:stretch>
                        </pic:blipFill>
                        <pic:spPr>
                          <a:xfrm>
                            <a:off x="0" y="35"/>
                            <a:ext cx="269" cy="224"/>
                          </a:xfrm>
                          <a:prstGeom prst="rect">
                            <a:avLst/>
                          </a:prstGeom>
                          <a:noFill/>
                          <a:ln>
                            <a:noFill/>
                          </a:ln>
                        </pic:spPr>
                      </pic:pic>
                      <pic:pic xmlns:pic="http://schemas.openxmlformats.org/drawingml/2006/picture">
                        <pic:nvPicPr>
                          <pic:cNvPr id="23" name="图片 4"/>
                          <pic:cNvPicPr>
                            <a:picLocks noChangeAspect="1"/>
                          </pic:cNvPicPr>
                        </pic:nvPicPr>
                        <pic:blipFill>
                          <a:blip r:embed="rId18"/>
                          <a:stretch>
                            <a:fillRect/>
                          </a:stretch>
                        </pic:blipFill>
                        <pic:spPr>
                          <a:xfrm>
                            <a:off x="239" y="0"/>
                            <a:ext cx="2403" cy="294"/>
                          </a:xfrm>
                          <a:prstGeom prst="rect">
                            <a:avLst/>
                          </a:prstGeom>
                          <a:noFill/>
                          <a:ln>
                            <a:noFill/>
                          </a:ln>
                        </pic:spPr>
                      </pic:pic>
                    </wpg:wgp>
                  </a:graphicData>
                </a:graphic>
              </wp:inline>
            </w:drawing>
          </mc:Choice>
          <mc:Fallback>
            <w:pict>
              <v:group id="组合 2" o:spid="_x0000_s1026" style="width:132.1pt;height:14.7pt;mso-position-horizontal-relative:char;mso-position-vertical-relative:line" coordsize="2642,29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top:35;width:269;height: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iQAXEAAAA2wAAAA8AAABkcnMvZG93bnJldi54bWxEj0FrwkAUhO8F/8PyBG91Y4QgqWsIYkUv&#10;haoHj6/Z1yQ0+zbdXWP8991CocdhZr5h1sVoOjGQ861lBYt5AoK4srrlWsHl/Pq8AuEDssbOMil4&#10;kIdiM3laY67tnd9pOIVaRAj7HBU0IfS5lL5qyKCf2544ep/WGQxRulpqh/cIN51MkySTBluOCw32&#10;tG2o+jrdjIJsMXx807U7JvvWrcrleKt22ZtSs+lYvoAINIb/8F/7oBWkKfx+iT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2iQAXEAAAA2wAAAA8AAAAAAAAAAAAAAAAA&#10;nwIAAGRycy9kb3ducmV2LnhtbFBLBQYAAAAABAAEAPcAAACQAwAAAAA=&#10;">
                  <v:imagedata r:id="rId19" o:title=""/>
                  <v:path arrowok="t"/>
                </v:shape>
                <v:shape id="图片 4" o:spid="_x0000_s1028" type="#_x0000_t75" style="position:absolute;left:239;width:2403;height: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z7ELBAAAA2wAAAA8AAABkcnMvZG93bnJldi54bWxEj1FLAzEQhN8F/0NYwTebs4UiZ9Mi0or0&#10;zXg/YL2sl6OXzZFse+e/bwTBx2FmvmE2uzkM6kIp95ENPC4qUMRtdD13BprPw8MTqCzIDofIZOCH&#10;Muy2tzcbrF2c+IMuVjpVIJxrNOBFxlrr3HoKmBdxJC7ed0wBpcjUaZdwKvAw6GVVrXXAnsuCx5Fe&#10;PbUnew4GBiv7syR7ykec3tKXbVZr3xhzfze/PIMSmuU//Nd+dwaWK/j9Un6A3l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Oz7ELBAAAA2wAAAA8AAAAAAAAAAAAAAAAAnwIA&#10;AGRycy9kb3ducmV2LnhtbFBLBQYAAAAABAAEAPcAAACNAwAAAAA=&#10;">
                  <v:imagedata r:id="rId20" o:title=""/>
                  <v:path arrowok="t"/>
                </v:shape>
                <w10:anchorlock/>
              </v:group>
            </w:pict>
          </mc:Fallback>
        </mc:AlternateContent>
      </w:r>
    </w:p>
    <w:p w:rsidR="006E557D" w:rsidRDefault="006E557D">
      <w:pPr>
        <w:pStyle w:val="a3"/>
        <w:spacing w:before="5"/>
        <w:rPr>
          <w:rFonts w:ascii="Times New Roman"/>
          <w:sz w:val="1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00"/>
        <w:gridCol w:w="7856"/>
      </w:tblGrid>
      <w:tr w:rsidR="006E557D">
        <w:trPr>
          <w:trHeight w:val="2184"/>
        </w:trPr>
        <w:tc>
          <w:tcPr>
            <w:tcW w:w="1200" w:type="dxa"/>
          </w:tcPr>
          <w:p w:rsidR="006E557D" w:rsidRDefault="00FA6EDE">
            <w:pPr>
              <w:pStyle w:val="TableParagraph"/>
              <w:spacing w:before="3" w:line="242" w:lineRule="auto"/>
              <w:ind w:left="7" w:right="-15"/>
              <w:jc w:val="center"/>
              <w:rPr>
                <w:rFonts w:ascii="Times New Roman" w:eastAsia="Times New Roman"/>
                <w:sz w:val="24"/>
                <w:lang w:eastAsia="zh-CN"/>
              </w:rPr>
            </w:pPr>
            <w:r>
              <w:rPr>
                <w:sz w:val="24"/>
                <w:lang w:eastAsia="zh-CN"/>
              </w:rPr>
              <w:t>博士后合作导师近</w:t>
            </w:r>
            <w:r>
              <w:rPr>
                <w:rFonts w:ascii="Times New Roman" w:eastAsia="Times New Roman"/>
                <w:sz w:val="24"/>
                <w:lang w:eastAsia="zh-CN"/>
              </w:rPr>
              <w:t xml:space="preserve">3 </w:t>
            </w:r>
            <w:r>
              <w:rPr>
                <w:sz w:val="24"/>
                <w:lang w:eastAsia="zh-CN"/>
              </w:rPr>
              <w:t>年主要科</w:t>
            </w:r>
            <w:r>
              <w:rPr>
                <w:spacing w:val="-4"/>
                <w:sz w:val="24"/>
                <w:lang w:eastAsia="zh-CN"/>
              </w:rPr>
              <w:t>研成果、承担的国家重大项目</w:t>
            </w:r>
            <w:r>
              <w:rPr>
                <w:rFonts w:ascii="Times New Roman" w:eastAsia="Times New Roman"/>
                <w:spacing w:val="-4"/>
                <w:sz w:val="24"/>
                <w:lang w:eastAsia="zh-CN"/>
              </w:rPr>
              <w:t>/</w:t>
            </w:r>
          </w:p>
          <w:p w:rsidR="006E557D" w:rsidRDefault="00FA6EDE">
            <w:pPr>
              <w:pStyle w:val="TableParagraph"/>
              <w:spacing w:before="8" w:line="289" w:lineRule="exact"/>
              <w:ind w:left="340" w:right="325"/>
              <w:jc w:val="center"/>
              <w:rPr>
                <w:sz w:val="24"/>
              </w:rPr>
            </w:pPr>
            <w:r>
              <w:rPr>
                <w:sz w:val="24"/>
              </w:rPr>
              <w:t>课题</w:t>
            </w:r>
          </w:p>
        </w:tc>
        <w:tc>
          <w:tcPr>
            <w:tcW w:w="7856" w:type="dxa"/>
          </w:tcPr>
          <w:p w:rsidR="006E557D" w:rsidRDefault="00FA6EDE">
            <w:pPr>
              <w:pStyle w:val="TableParagraph"/>
              <w:spacing w:before="3"/>
              <w:ind w:left="7"/>
              <w:rPr>
                <w:sz w:val="24"/>
              </w:rPr>
            </w:pPr>
            <w:r>
              <w:rPr>
                <w:sz w:val="24"/>
              </w:rPr>
              <w:t>（限</w:t>
            </w:r>
            <w:r>
              <w:rPr>
                <w:rFonts w:ascii="Times New Roman" w:eastAsia="Times New Roman"/>
                <w:sz w:val="24"/>
              </w:rPr>
              <w:t>3</w:t>
            </w:r>
            <w:r>
              <w:rPr>
                <w:sz w:val="24"/>
              </w:rPr>
              <w:t>项）</w:t>
            </w:r>
          </w:p>
        </w:tc>
      </w:tr>
      <w:tr w:rsidR="006E557D">
        <w:trPr>
          <w:trHeight w:val="2136"/>
        </w:trPr>
        <w:tc>
          <w:tcPr>
            <w:tcW w:w="1200" w:type="dxa"/>
          </w:tcPr>
          <w:p w:rsidR="006E557D" w:rsidRDefault="006E557D">
            <w:pPr>
              <w:pStyle w:val="TableParagraph"/>
              <w:rPr>
                <w:rFonts w:ascii="Times New Roman"/>
                <w:sz w:val="24"/>
              </w:rPr>
            </w:pPr>
          </w:p>
          <w:p w:rsidR="006E557D" w:rsidRDefault="006E557D">
            <w:pPr>
              <w:pStyle w:val="TableParagraph"/>
              <w:rPr>
                <w:rFonts w:ascii="Times New Roman"/>
                <w:sz w:val="24"/>
              </w:rPr>
            </w:pPr>
          </w:p>
          <w:p w:rsidR="006E557D" w:rsidRDefault="006E557D">
            <w:pPr>
              <w:pStyle w:val="TableParagraph"/>
              <w:spacing w:before="6"/>
              <w:rPr>
                <w:rFonts w:ascii="Times New Roman"/>
                <w:sz w:val="31"/>
              </w:rPr>
            </w:pPr>
          </w:p>
          <w:p w:rsidR="006E557D" w:rsidRDefault="00FA6EDE">
            <w:pPr>
              <w:pStyle w:val="TableParagraph"/>
              <w:ind w:left="120"/>
              <w:rPr>
                <w:sz w:val="24"/>
              </w:rPr>
            </w:pPr>
            <w:r>
              <w:rPr>
                <w:sz w:val="24"/>
              </w:rPr>
              <w:t>科研平台</w:t>
            </w:r>
          </w:p>
        </w:tc>
        <w:tc>
          <w:tcPr>
            <w:tcW w:w="7856" w:type="dxa"/>
          </w:tcPr>
          <w:p w:rsidR="006E557D" w:rsidRDefault="006E557D">
            <w:pPr>
              <w:pStyle w:val="TableParagraph"/>
              <w:spacing w:before="3"/>
              <w:rPr>
                <w:rFonts w:ascii="Times New Roman"/>
                <w:sz w:val="25"/>
              </w:rPr>
            </w:pPr>
          </w:p>
          <w:p w:rsidR="006E557D" w:rsidRDefault="00FA6EDE">
            <w:pPr>
              <w:pStyle w:val="TableParagraph"/>
              <w:numPr>
                <w:ilvl w:val="0"/>
                <w:numId w:val="4"/>
              </w:numPr>
              <w:tabs>
                <w:tab w:val="left" w:pos="512"/>
                <w:tab w:val="left" w:pos="1951"/>
                <w:tab w:val="left" w:pos="4135"/>
              </w:tabs>
              <w:rPr>
                <w:sz w:val="24"/>
                <w:lang w:eastAsia="zh-CN"/>
              </w:rPr>
            </w:pPr>
            <w:r>
              <w:rPr>
                <w:sz w:val="24"/>
                <w:lang w:eastAsia="zh-CN"/>
              </w:rPr>
              <w:t>国家实验室</w:t>
            </w:r>
            <w:r>
              <w:rPr>
                <w:sz w:val="24"/>
                <w:lang w:eastAsia="zh-CN"/>
              </w:rPr>
              <w:tab/>
            </w:r>
            <w:r>
              <w:rPr>
                <w:rFonts w:ascii="Times New Roman" w:eastAsia="Times New Roman" w:hAnsi="Times New Roman"/>
                <w:sz w:val="24"/>
                <w:lang w:eastAsia="zh-CN"/>
              </w:rPr>
              <w:t>□</w:t>
            </w:r>
            <w:r>
              <w:rPr>
                <w:rFonts w:ascii="Times New Roman" w:eastAsia="Times New Roman" w:hAnsi="Times New Roman"/>
                <w:spacing w:val="58"/>
                <w:sz w:val="24"/>
                <w:lang w:eastAsia="zh-CN"/>
              </w:rPr>
              <w:t xml:space="preserve"> </w:t>
            </w:r>
            <w:r>
              <w:rPr>
                <w:sz w:val="24"/>
                <w:lang w:eastAsia="zh-CN"/>
              </w:rPr>
              <w:t>国家重点实验室</w:t>
            </w:r>
            <w:r>
              <w:rPr>
                <w:sz w:val="24"/>
                <w:lang w:eastAsia="zh-CN"/>
              </w:rPr>
              <w:tab/>
            </w:r>
            <w:r>
              <w:rPr>
                <w:rFonts w:ascii="Times New Roman" w:eastAsia="Times New Roman" w:hAnsi="Times New Roman"/>
                <w:sz w:val="24"/>
                <w:lang w:eastAsia="zh-CN"/>
              </w:rPr>
              <w:t>□</w:t>
            </w:r>
            <w:r>
              <w:rPr>
                <w:rFonts w:ascii="Times New Roman" w:eastAsia="Times New Roman" w:hAnsi="Times New Roman"/>
                <w:spacing w:val="58"/>
                <w:sz w:val="24"/>
                <w:lang w:eastAsia="zh-CN"/>
              </w:rPr>
              <w:t xml:space="preserve"> </w:t>
            </w:r>
            <w:r>
              <w:rPr>
                <w:sz w:val="24"/>
                <w:lang w:eastAsia="zh-CN"/>
              </w:rPr>
              <w:t>国家工程研究中心</w:t>
            </w:r>
          </w:p>
          <w:p w:rsidR="006E557D" w:rsidRDefault="00FA6EDE">
            <w:pPr>
              <w:pStyle w:val="TableParagraph"/>
              <w:numPr>
                <w:ilvl w:val="0"/>
                <w:numId w:val="4"/>
              </w:numPr>
              <w:tabs>
                <w:tab w:val="left" w:pos="512"/>
                <w:tab w:val="left" w:pos="2671"/>
              </w:tabs>
              <w:spacing w:before="4"/>
              <w:rPr>
                <w:sz w:val="24"/>
                <w:lang w:eastAsia="zh-CN"/>
              </w:rPr>
            </w:pPr>
            <w:r>
              <w:rPr>
                <w:sz w:val="24"/>
                <w:lang w:eastAsia="zh-CN"/>
              </w:rPr>
              <w:t>国家技术创新中心</w:t>
            </w:r>
            <w:r>
              <w:rPr>
                <w:sz w:val="24"/>
                <w:lang w:eastAsia="zh-CN"/>
              </w:rPr>
              <w:tab/>
            </w:r>
            <w:r>
              <w:rPr>
                <w:rFonts w:ascii="Times New Roman" w:eastAsia="Times New Roman" w:hAnsi="Times New Roman"/>
                <w:sz w:val="24"/>
                <w:lang w:eastAsia="zh-CN"/>
              </w:rPr>
              <w:t>□</w:t>
            </w:r>
            <w:r>
              <w:rPr>
                <w:rFonts w:ascii="Times New Roman" w:eastAsia="Times New Roman" w:hAnsi="Times New Roman"/>
                <w:spacing w:val="58"/>
                <w:sz w:val="24"/>
                <w:lang w:eastAsia="zh-CN"/>
              </w:rPr>
              <w:t xml:space="preserve"> </w:t>
            </w:r>
            <w:r>
              <w:rPr>
                <w:sz w:val="24"/>
                <w:lang w:eastAsia="zh-CN"/>
              </w:rPr>
              <w:t>国家临床医学研究中心</w:t>
            </w:r>
          </w:p>
          <w:p w:rsidR="006E557D" w:rsidRDefault="00FA6EDE">
            <w:pPr>
              <w:pStyle w:val="TableParagraph"/>
              <w:numPr>
                <w:ilvl w:val="0"/>
                <w:numId w:val="4"/>
              </w:numPr>
              <w:tabs>
                <w:tab w:val="left" w:pos="512"/>
                <w:tab w:val="left" w:pos="3631"/>
              </w:tabs>
              <w:spacing w:before="5"/>
              <w:rPr>
                <w:sz w:val="24"/>
                <w:lang w:eastAsia="zh-CN"/>
              </w:rPr>
            </w:pPr>
            <w:r>
              <w:rPr>
                <w:sz w:val="24"/>
                <w:lang w:eastAsia="zh-CN"/>
              </w:rPr>
              <w:t>国家科技资源共享服务平台</w:t>
            </w:r>
            <w:r>
              <w:rPr>
                <w:sz w:val="24"/>
                <w:lang w:eastAsia="zh-CN"/>
              </w:rPr>
              <w:tab/>
            </w:r>
            <w:r>
              <w:rPr>
                <w:rFonts w:ascii="Times New Roman" w:eastAsia="Times New Roman" w:hAnsi="Times New Roman"/>
                <w:sz w:val="24"/>
                <w:lang w:eastAsia="zh-CN"/>
              </w:rPr>
              <w:t>□</w:t>
            </w:r>
            <w:r>
              <w:rPr>
                <w:rFonts w:ascii="Times New Roman" w:eastAsia="Times New Roman" w:hAnsi="Times New Roman"/>
                <w:spacing w:val="58"/>
                <w:sz w:val="24"/>
                <w:lang w:eastAsia="zh-CN"/>
              </w:rPr>
              <w:t xml:space="preserve"> </w:t>
            </w:r>
            <w:r>
              <w:rPr>
                <w:sz w:val="24"/>
                <w:lang w:eastAsia="zh-CN"/>
              </w:rPr>
              <w:t>国家野外科学观测研究站</w:t>
            </w:r>
          </w:p>
          <w:p w:rsidR="006E557D" w:rsidRDefault="00FA6EDE">
            <w:pPr>
              <w:pStyle w:val="TableParagraph"/>
              <w:numPr>
                <w:ilvl w:val="0"/>
                <w:numId w:val="4"/>
              </w:numPr>
              <w:tabs>
                <w:tab w:val="left" w:pos="512"/>
                <w:tab w:val="left" w:pos="2191"/>
              </w:tabs>
              <w:spacing w:before="4"/>
              <w:rPr>
                <w:sz w:val="24"/>
                <w:lang w:eastAsia="zh-CN"/>
              </w:rPr>
            </w:pPr>
            <w:r>
              <w:rPr>
                <w:sz w:val="24"/>
                <w:lang w:eastAsia="zh-CN"/>
              </w:rPr>
              <w:t>国家高端智库</w:t>
            </w:r>
            <w:r>
              <w:rPr>
                <w:sz w:val="24"/>
                <w:lang w:eastAsia="zh-CN"/>
              </w:rPr>
              <w:tab/>
            </w:r>
            <w:r>
              <w:rPr>
                <w:rFonts w:ascii="Times New Roman" w:eastAsia="Times New Roman" w:hAnsi="Times New Roman"/>
                <w:sz w:val="24"/>
                <w:lang w:eastAsia="zh-CN"/>
              </w:rPr>
              <w:t>□</w:t>
            </w:r>
            <w:r>
              <w:rPr>
                <w:rFonts w:ascii="Times New Roman" w:eastAsia="Times New Roman" w:hAnsi="Times New Roman"/>
                <w:spacing w:val="58"/>
                <w:sz w:val="24"/>
                <w:lang w:eastAsia="zh-CN"/>
              </w:rPr>
              <w:t xml:space="preserve"> </w:t>
            </w:r>
            <w:r>
              <w:rPr>
                <w:sz w:val="24"/>
                <w:lang w:eastAsia="zh-CN"/>
              </w:rPr>
              <w:t>教育部人文社会科学重点研究基地</w:t>
            </w:r>
          </w:p>
          <w:p w:rsidR="006E557D" w:rsidRDefault="00FA6EDE">
            <w:pPr>
              <w:pStyle w:val="TableParagraph"/>
              <w:numPr>
                <w:ilvl w:val="0"/>
                <w:numId w:val="4"/>
              </w:numPr>
              <w:tabs>
                <w:tab w:val="left" w:pos="512"/>
                <w:tab w:val="left" w:pos="2970"/>
              </w:tabs>
              <w:spacing w:before="5"/>
              <w:rPr>
                <w:rFonts w:ascii="Times New Roman" w:eastAsia="Times New Roman"/>
                <w:sz w:val="24"/>
              </w:rPr>
            </w:pPr>
            <w:r>
              <w:rPr>
                <w:spacing w:val="-1"/>
                <w:sz w:val="24"/>
              </w:rPr>
              <w:t>其</w:t>
            </w:r>
            <w:r>
              <w:rPr>
                <w:sz w:val="24"/>
              </w:rPr>
              <w:t>他</w:t>
            </w:r>
            <w:r>
              <w:rPr>
                <w:rFonts w:ascii="Times New Roman" w:eastAsia="Times New Roman"/>
                <w:sz w:val="24"/>
                <w:u w:val="single"/>
              </w:rPr>
              <w:t xml:space="preserve"> </w:t>
            </w:r>
            <w:r>
              <w:rPr>
                <w:rFonts w:ascii="Times New Roman" w:eastAsia="Times New Roman"/>
                <w:sz w:val="24"/>
                <w:u w:val="single"/>
              </w:rPr>
              <w:tab/>
            </w:r>
          </w:p>
        </w:tc>
      </w:tr>
      <w:tr w:rsidR="006E557D">
        <w:trPr>
          <w:trHeight w:val="3741"/>
        </w:trPr>
        <w:tc>
          <w:tcPr>
            <w:tcW w:w="1200" w:type="dxa"/>
          </w:tcPr>
          <w:p w:rsidR="006E557D" w:rsidRDefault="006E557D">
            <w:pPr>
              <w:pStyle w:val="TableParagraph"/>
              <w:rPr>
                <w:rFonts w:ascii="Times New Roman"/>
                <w:sz w:val="24"/>
              </w:rPr>
            </w:pPr>
          </w:p>
          <w:p w:rsidR="006E557D" w:rsidRDefault="006E557D">
            <w:pPr>
              <w:pStyle w:val="TableParagraph"/>
              <w:rPr>
                <w:rFonts w:ascii="Times New Roman"/>
                <w:sz w:val="24"/>
              </w:rPr>
            </w:pPr>
          </w:p>
          <w:p w:rsidR="006E557D" w:rsidRDefault="006E557D">
            <w:pPr>
              <w:pStyle w:val="TableParagraph"/>
              <w:rPr>
                <w:rFonts w:ascii="Times New Roman"/>
                <w:sz w:val="24"/>
              </w:rPr>
            </w:pPr>
          </w:p>
          <w:p w:rsidR="006E557D" w:rsidRDefault="006E557D">
            <w:pPr>
              <w:pStyle w:val="TableParagraph"/>
              <w:rPr>
                <w:rFonts w:ascii="Times New Roman"/>
                <w:sz w:val="24"/>
              </w:rPr>
            </w:pPr>
          </w:p>
          <w:p w:rsidR="006E557D" w:rsidRDefault="006E557D">
            <w:pPr>
              <w:pStyle w:val="TableParagraph"/>
              <w:rPr>
                <w:rFonts w:ascii="Times New Roman"/>
                <w:sz w:val="24"/>
              </w:rPr>
            </w:pPr>
          </w:p>
          <w:p w:rsidR="006E557D" w:rsidRDefault="00FA6EDE">
            <w:pPr>
              <w:pStyle w:val="TableParagraph"/>
              <w:spacing w:before="181" w:line="242" w:lineRule="auto"/>
              <w:ind w:left="360" w:right="102" w:hanging="240"/>
              <w:rPr>
                <w:sz w:val="24"/>
              </w:rPr>
            </w:pPr>
            <w:r>
              <w:rPr>
                <w:sz w:val="24"/>
              </w:rPr>
              <w:t>科研条件支撑</w:t>
            </w:r>
          </w:p>
        </w:tc>
        <w:tc>
          <w:tcPr>
            <w:tcW w:w="7856" w:type="dxa"/>
          </w:tcPr>
          <w:p w:rsidR="006E557D" w:rsidRDefault="00FA6EDE">
            <w:pPr>
              <w:pStyle w:val="TableParagraph"/>
              <w:spacing w:before="3"/>
              <w:ind w:left="7"/>
              <w:rPr>
                <w:sz w:val="24"/>
              </w:rPr>
            </w:pPr>
            <w:r>
              <w:rPr>
                <w:sz w:val="24"/>
              </w:rPr>
              <w:t>（限</w:t>
            </w:r>
            <w:r>
              <w:rPr>
                <w:rFonts w:ascii="Times New Roman" w:eastAsia="Times New Roman"/>
                <w:sz w:val="24"/>
              </w:rPr>
              <w:t>1500</w:t>
            </w:r>
            <w:r>
              <w:rPr>
                <w:sz w:val="24"/>
              </w:rPr>
              <w:t>字）</w:t>
            </w:r>
          </w:p>
        </w:tc>
      </w:tr>
    </w:tbl>
    <w:p w:rsidR="006E557D" w:rsidRDefault="00FA6EDE">
      <w:pPr>
        <w:pStyle w:val="a3"/>
        <w:spacing w:before="4"/>
        <w:rPr>
          <w:rFonts w:ascii="Times New Roman"/>
          <w:sz w:val="12"/>
        </w:rPr>
      </w:pPr>
      <w:r>
        <w:rPr>
          <w:noProof/>
          <w:lang w:eastAsia="zh-CN"/>
        </w:rPr>
        <mc:AlternateContent>
          <mc:Choice Requires="wpg">
            <w:drawing>
              <wp:anchor distT="0" distB="0" distL="0" distR="0" simplePos="0" relativeHeight="251656704" behindDoc="0" locked="0" layoutInCell="1" allowOverlap="1">
                <wp:simplePos x="0" y="0"/>
                <wp:positionH relativeFrom="page">
                  <wp:posOffset>1128395</wp:posOffset>
                </wp:positionH>
                <wp:positionV relativeFrom="paragraph">
                  <wp:posOffset>132080</wp:posOffset>
                </wp:positionV>
                <wp:extent cx="241300" cy="159385"/>
                <wp:effectExtent l="635" t="0" r="12065" b="5715"/>
                <wp:wrapTopAndBottom/>
                <wp:docPr id="6" name="组合 5"/>
                <wp:cNvGraphicFramePr/>
                <a:graphic xmlns:a="http://schemas.openxmlformats.org/drawingml/2006/main">
                  <a:graphicData uri="http://schemas.microsoft.com/office/word/2010/wordprocessingGroup">
                    <wpg:wgp>
                      <wpg:cNvGrpSpPr/>
                      <wpg:grpSpPr>
                        <a:xfrm>
                          <a:off x="0" y="0"/>
                          <a:ext cx="241300" cy="159385"/>
                          <a:chOff x="1778" y="208"/>
                          <a:chExt cx="380" cy="251"/>
                        </a:xfrm>
                      </wpg:grpSpPr>
                      <pic:pic xmlns:pic="http://schemas.openxmlformats.org/drawingml/2006/picture">
                        <pic:nvPicPr>
                          <pic:cNvPr id="2" name="图片 6"/>
                          <pic:cNvPicPr>
                            <a:picLocks noChangeAspect="1"/>
                          </pic:cNvPicPr>
                        </pic:nvPicPr>
                        <pic:blipFill>
                          <a:blip r:embed="rId21"/>
                          <a:stretch>
                            <a:fillRect/>
                          </a:stretch>
                        </pic:blipFill>
                        <pic:spPr>
                          <a:xfrm>
                            <a:off x="1777" y="208"/>
                            <a:ext cx="268" cy="230"/>
                          </a:xfrm>
                          <a:prstGeom prst="rect">
                            <a:avLst/>
                          </a:prstGeom>
                          <a:noFill/>
                          <a:ln>
                            <a:noFill/>
                          </a:ln>
                        </pic:spPr>
                      </pic:pic>
                      <pic:pic xmlns:pic="http://schemas.openxmlformats.org/drawingml/2006/picture">
                        <pic:nvPicPr>
                          <pic:cNvPr id="4" name="图片 7"/>
                          <pic:cNvPicPr>
                            <a:picLocks noChangeAspect="1"/>
                          </pic:cNvPicPr>
                        </pic:nvPicPr>
                        <pic:blipFill>
                          <a:blip r:embed="rId22"/>
                          <a:stretch>
                            <a:fillRect/>
                          </a:stretch>
                        </pic:blipFill>
                        <pic:spPr>
                          <a:xfrm>
                            <a:off x="2025" y="328"/>
                            <a:ext cx="133" cy="131"/>
                          </a:xfrm>
                          <a:prstGeom prst="rect">
                            <a:avLst/>
                          </a:prstGeom>
                          <a:noFill/>
                          <a:ln>
                            <a:noFill/>
                          </a:ln>
                        </pic:spPr>
                      </pic:pic>
                    </wpg:wgp>
                  </a:graphicData>
                </a:graphic>
              </wp:anchor>
            </w:drawing>
          </mc:Choice>
          <mc:Fallback>
            <w:pict>
              <v:group id="组合 5" o:spid="_x0000_s1026" style="position:absolute;left:0;text-align:left;margin-left:88.85pt;margin-top:10.4pt;width:19pt;height:12.55pt;z-index:251656704;mso-wrap-distance-left:0;mso-wrap-distance-right:0;mso-position-horizontal-relative:page" coordorigin="1778,208" coordsize="380,25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">
                <v:shape id="图片 6" o:spid="_x0000_s1027" type="#_x0000_t75" style="position:absolute;left:1777;top:208;width:268;height: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IfvvEAAAA2gAAAA8AAABkcnMvZG93bnJldi54bWxEj0FrAjEUhO8F/0N4Qm81q1AtW6PUVmE9&#10;dGltodfH5rlZmrwsm7iu/94UhB6HmfmGWa4HZ0VPXWg8K5hOMhDEldcN1wq+v3YPTyBCRNZoPZOC&#10;CwVYr0Z3S8y1P/Mn9YdYiwThkKMCE2ObSxkqQw7DxLfEyTv6zmFMsqul7vCc4M7KWZbNpcOG04LB&#10;ll4NVb+Hk1Owqcv34sP+LIrtoy1NWx7f9tteqfvx8PIMItIQ/8O3dqEVzODvSroBcn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IfvvEAAAA2gAAAA8AAAAAAAAAAAAAAAAA&#10;nwIAAGRycy9kb3ducmV2LnhtbFBLBQYAAAAABAAEAPcAAACQAwAAAAA=&#10;">
                  <v:imagedata r:id="rId23" o:title=""/>
                  <v:path arrowok="t"/>
                </v:shape>
                <v:shape id="图片 7" o:spid="_x0000_s1028" type="#_x0000_t75" style="position:absolute;left:2025;top:328;width:133;height: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b7fbBAAAA2gAAAA8AAABkcnMvZG93bnJldi54bWxEj0GLwjAUhO8L/ofwBG9rqrgi1SgqCrIn&#10;t4rnZ/Nsi81LSaK2/36zIOxxmJlvmMWqNbV4kvOVZQWjYQKCOLe64kLB+bT/nIHwAVljbZkUdORh&#10;tex9LDDV9sU/9MxCISKEfYoKyhCaVEqfl2TQD21DHL2bdQZDlK6Q2uErwk0tx0kylQYrjgslNrQt&#10;Kb9nD6Og6K7kNq07T4+P+2Xz7b+63a1RatBv13MQgdrwH363D1rBBP6uxBs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Cb7fbBAAAA2gAAAA8AAAAAAAAAAAAAAAAAnwIA&#10;AGRycy9kb3ducmV2LnhtbFBLBQYAAAAABAAEAPcAAACNAwAAAAA=&#10;">
                  <v:imagedata r:id="rId24" o:title=""/>
                  <v:path arrowok="t"/>
                </v:shape>
                <w10:wrap type="topAndBottom" anchorx="page"/>
              </v:group>
            </w:pict>
          </mc:Fallback>
        </mc:AlternateContent>
      </w:r>
      <w:r>
        <w:rPr>
          <w:noProof/>
          <w:lang w:eastAsia="zh-CN"/>
        </w:rPr>
        <mc:AlternateContent>
          <mc:Choice Requires="wpg">
            <w:drawing>
              <wp:anchor distT="0" distB="0" distL="0" distR="0" simplePos="0" relativeHeight="251657728" behindDoc="0" locked="0" layoutInCell="1" allowOverlap="1">
                <wp:simplePos x="0" y="0"/>
                <wp:positionH relativeFrom="page">
                  <wp:posOffset>1443990</wp:posOffset>
                </wp:positionH>
                <wp:positionV relativeFrom="paragraph">
                  <wp:posOffset>114935</wp:posOffset>
                </wp:positionV>
                <wp:extent cx="768350" cy="182245"/>
                <wp:effectExtent l="635" t="0" r="5715" b="8255"/>
                <wp:wrapTopAndBottom/>
                <wp:docPr id="11" name="组合 8"/>
                <wp:cNvGraphicFramePr/>
                <a:graphic xmlns:a="http://schemas.openxmlformats.org/drawingml/2006/main">
                  <a:graphicData uri="http://schemas.microsoft.com/office/word/2010/wordprocessingGroup">
                    <wpg:wgp>
                      <wpg:cNvGrpSpPr/>
                      <wpg:grpSpPr>
                        <a:xfrm>
                          <a:off x="0" y="0"/>
                          <a:ext cx="768350" cy="182245"/>
                          <a:chOff x="2275" y="181"/>
                          <a:chExt cx="1210" cy="287"/>
                        </a:xfrm>
                      </wpg:grpSpPr>
                      <pic:pic xmlns:pic="http://schemas.openxmlformats.org/drawingml/2006/picture">
                        <pic:nvPicPr>
                          <pic:cNvPr id="8" name="图片 9"/>
                          <pic:cNvPicPr>
                            <a:picLocks noChangeAspect="1"/>
                          </pic:cNvPicPr>
                        </pic:nvPicPr>
                        <pic:blipFill>
                          <a:blip r:embed="rId25"/>
                          <a:stretch>
                            <a:fillRect/>
                          </a:stretch>
                        </pic:blipFill>
                        <pic:spPr>
                          <a:xfrm>
                            <a:off x="2274" y="181"/>
                            <a:ext cx="732" cy="269"/>
                          </a:xfrm>
                          <a:prstGeom prst="rect">
                            <a:avLst/>
                          </a:prstGeom>
                          <a:noFill/>
                          <a:ln>
                            <a:noFill/>
                          </a:ln>
                        </pic:spPr>
                      </pic:pic>
                      <pic:pic xmlns:pic="http://schemas.openxmlformats.org/drawingml/2006/picture">
                        <pic:nvPicPr>
                          <pic:cNvPr id="10" name="图片 10"/>
                          <pic:cNvPicPr>
                            <a:picLocks noChangeAspect="1"/>
                          </pic:cNvPicPr>
                        </pic:nvPicPr>
                        <pic:blipFill>
                          <a:blip r:embed="rId26"/>
                          <a:stretch>
                            <a:fillRect/>
                          </a:stretch>
                        </pic:blipFill>
                        <pic:spPr>
                          <a:xfrm>
                            <a:off x="2954" y="191"/>
                            <a:ext cx="531" cy="277"/>
                          </a:xfrm>
                          <a:prstGeom prst="rect">
                            <a:avLst/>
                          </a:prstGeom>
                          <a:noFill/>
                          <a:ln>
                            <a:noFill/>
                          </a:ln>
                        </pic:spPr>
                      </pic:pic>
                    </wpg:wgp>
                  </a:graphicData>
                </a:graphic>
              </wp:anchor>
            </w:drawing>
          </mc:Choice>
          <mc:Fallback>
            <w:pict>
              <v:group id="组合 8" o:spid="_x0000_s1026" style="position:absolute;left:0;text-align:left;margin-left:113.7pt;margin-top:9.05pt;width:60.5pt;height:14.35pt;z-index:251657728;mso-wrap-distance-left:0;mso-wrap-distance-right:0;mso-position-horizontal-relative:page" coordorigin="2275,181" coordsize="1210,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">
                <v:shape id="图片 9" o:spid="_x0000_s1027" type="#_x0000_t75" style="position:absolute;left:2274;top:181;width:732;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vRPe/AAAA2gAAAA8AAABkcnMvZG93bnJldi54bWxET8uKwjAU3QvzD+EK7jS1C5GOUUQQBp3F&#10;+Jr1tbk21eamNJna8evNQnB5OO/ZorOVaKnxpWMF41ECgjh3uuRCwfGwHk5B+ICssXJMCv7Jw2L+&#10;0Zthpt2dd9TuQyFiCPsMFZgQ6kxKnxuy6EeuJo7cxTUWQ4RNIXWD9xhuK5kmyURaLDk2GKxpZSi/&#10;7f+sguspbbfTzfLM1e3hzj+nX/9tUqUG/W75CSJQF97il/tLK4hb45V4A+T8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qr0T3vwAAANoAAAAPAAAAAAAAAAAAAAAAAJ8CAABk&#10;cnMvZG93bnJldi54bWxQSwUGAAAAAAQABAD3AAAAiwMAAAAA&#10;">
                  <v:imagedata r:id="rId27" o:title=""/>
                  <v:path arrowok="t"/>
                </v:shape>
                <v:shape id="图片 10" o:spid="_x0000_s1028" type="#_x0000_t75" style="position:absolute;left:2954;top:191;width:531;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2QzHFAAAA2wAAAA8AAABkcnMvZG93bnJldi54bWxEj0FrwkAQhe9C/8MyhV6K2VRBanQVKxSl&#10;2EKj6HXIjklodjZkt5r+e+dQ8DbDe/PeN/Nl7xp1oS7Ung28JCko4sLbmksDh/378BVUiMgWG89k&#10;4I8CLBcPgzlm1l/5my55LJWEcMjQQBVjm2kdioochsS3xKKdfecwytqV2nZ4lXDX6FGaTrTDmqWh&#10;wpbWFRU/+a8zsE3j2yePvtb5aULPu+mGP46rsTFPj/1qBipSH+/m/+utFXyhl19kAL2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9kMxxQAAANsAAAAPAAAAAAAAAAAAAAAA&#10;AJ8CAABkcnMvZG93bnJldi54bWxQSwUGAAAAAAQABAD3AAAAkQMAAAAA&#10;">
                  <v:imagedata r:id="rId28" o:title=""/>
                  <v:path arrowok="t"/>
                </v:shape>
                <w10:wrap type="topAndBottom" anchorx="page"/>
              </v:group>
            </w:pict>
          </mc:Fallback>
        </mc:AlternateContent>
      </w:r>
      <w:r>
        <w:rPr>
          <w:noProof/>
          <w:lang w:eastAsia="zh-CN"/>
        </w:rPr>
        <mc:AlternateContent>
          <mc:Choice Requires="wpg">
            <w:drawing>
              <wp:anchor distT="0" distB="0" distL="0" distR="0" simplePos="0" relativeHeight="251658752" behindDoc="0" locked="0" layoutInCell="1" allowOverlap="1">
                <wp:simplePos x="0" y="0"/>
                <wp:positionH relativeFrom="page">
                  <wp:posOffset>896620</wp:posOffset>
                </wp:positionH>
                <wp:positionV relativeFrom="paragraph">
                  <wp:posOffset>395605</wp:posOffset>
                </wp:positionV>
                <wp:extent cx="5814060" cy="2672715"/>
                <wp:effectExtent l="0" t="0" r="0" b="6985"/>
                <wp:wrapTopAndBottom/>
                <wp:docPr id="21" name="组合 11"/>
                <wp:cNvGraphicFramePr/>
                <a:graphic xmlns:a="http://schemas.openxmlformats.org/drawingml/2006/main">
                  <a:graphicData uri="http://schemas.microsoft.com/office/word/2010/wordprocessingGroup">
                    <wpg:wgp>
                      <wpg:cNvGrpSpPr/>
                      <wpg:grpSpPr>
                        <a:xfrm>
                          <a:off x="0" y="0"/>
                          <a:ext cx="5814060" cy="2672715"/>
                          <a:chOff x="1413" y="624"/>
                          <a:chExt cx="9156" cy="4209"/>
                        </a:xfrm>
                      </wpg:grpSpPr>
                      <wps:wsp>
                        <wps:cNvPr id="12" name="直线 12"/>
                        <wps:cNvCnPr/>
                        <wps:spPr>
                          <a:xfrm>
                            <a:off x="1413" y="631"/>
                            <a:ext cx="9079" cy="0"/>
                          </a:xfrm>
                          <a:prstGeom prst="line">
                            <a:avLst/>
                          </a:prstGeom>
                          <a:ln w="9144" cap="flat" cmpd="sng">
                            <a:solidFill>
                              <a:srgbClr val="000000"/>
                            </a:solidFill>
                            <a:prstDash val="solid"/>
                            <a:headEnd type="none" w="med" len="med"/>
                            <a:tailEnd type="none" w="med" len="med"/>
                          </a:ln>
                        </wps:spPr>
                        <wps:bodyPr/>
                      </wps:wsp>
                      <wps:wsp>
                        <wps:cNvPr id="13" name="直线 13"/>
                        <wps:cNvCnPr/>
                        <wps:spPr>
                          <a:xfrm>
                            <a:off x="1413" y="4825"/>
                            <a:ext cx="9079" cy="0"/>
                          </a:xfrm>
                          <a:prstGeom prst="line">
                            <a:avLst/>
                          </a:prstGeom>
                          <a:ln w="9144" cap="flat" cmpd="sng">
                            <a:solidFill>
                              <a:srgbClr val="000000"/>
                            </a:solidFill>
                            <a:prstDash val="solid"/>
                            <a:headEnd type="none" w="med" len="med"/>
                            <a:tailEnd type="none" w="med" len="med"/>
                          </a:ln>
                        </wps:spPr>
                        <wps:bodyPr/>
                      </wps:wsp>
                      <wps:wsp>
                        <wps:cNvPr id="14" name="直线 14"/>
                        <wps:cNvCnPr/>
                        <wps:spPr>
                          <a:xfrm>
                            <a:off x="1420" y="624"/>
                            <a:ext cx="0" cy="4194"/>
                          </a:xfrm>
                          <a:prstGeom prst="line">
                            <a:avLst/>
                          </a:prstGeom>
                          <a:ln w="9144" cap="flat" cmpd="sng">
                            <a:solidFill>
                              <a:srgbClr val="000000"/>
                            </a:solidFill>
                            <a:prstDash val="solid"/>
                            <a:headEnd type="none" w="med" len="med"/>
                            <a:tailEnd type="none" w="med" len="med"/>
                          </a:ln>
                        </wps:spPr>
                        <wps:bodyPr/>
                      </wps:wsp>
                      <wps:wsp>
                        <wps:cNvPr id="15" name="直线 15"/>
                        <wps:cNvCnPr/>
                        <wps:spPr>
                          <a:xfrm>
                            <a:off x="10485" y="624"/>
                            <a:ext cx="0" cy="4194"/>
                          </a:xfrm>
                          <a:prstGeom prst="line">
                            <a:avLst/>
                          </a:prstGeom>
                          <a:ln w="9144" cap="flat" cmpd="sng">
                            <a:solidFill>
                              <a:srgbClr val="000000"/>
                            </a:solidFill>
                            <a:prstDash val="solid"/>
                            <a:headEnd type="none" w="med" len="med"/>
                            <a:tailEnd type="none" w="med" len="med"/>
                          </a:ln>
                        </wps:spPr>
                        <wps:bodyPr/>
                      </wps:wsp>
                      <wps:wsp>
                        <wps:cNvPr id="16" name="文本框 16"/>
                        <wps:cNvSpPr txBox="1"/>
                        <wps:spPr>
                          <a:xfrm>
                            <a:off x="1428" y="1172"/>
                            <a:ext cx="9140" cy="1176"/>
                          </a:xfrm>
                          <a:prstGeom prst="rect">
                            <a:avLst/>
                          </a:prstGeom>
                          <a:noFill/>
                          <a:ln>
                            <a:noFill/>
                          </a:ln>
                        </wps:spPr>
                        <wps:txbx>
                          <w:txbxContent>
                            <w:p w:rsidR="006E557D" w:rsidRDefault="00FA6EDE">
                              <w:pPr>
                                <w:spacing w:line="274" w:lineRule="exact"/>
                                <w:ind w:left="434"/>
                                <w:rPr>
                                  <w:sz w:val="24"/>
                                  <w:lang w:eastAsia="zh-CN"/>
                                </w:rPr>
                              </w:pPr>
                              <w:bookmarkStart w:id="5" w:name="五、申请人承诺"/>
                              <w:bookmarkEnd w:id="5"/>
                              <w:r>
                                <w:rPr>
                                  <w:sz w:val="24"/>
                                  <w:lang w:eastAsia="zh-CN"/>
                                </w:rPr>
                                <w:t>本人已认真审阅此申报书所填内容，并保证所填内容真实可靠且无涉密内容。对因</w:t>
                              </w:r>
                            </w:p>
                            <w:p w:rsidR="006E557D" w:rsidRDefault="00FA6EDE">
                              <w:pPr>
                                <w:spacing w:before="2" w:line="310" w:lineRule="atLeast"/>
                                <w:ind w:right="18"/>
                                <w:jc w:val="both"/>
                                <w:rPr>
                                  <w:sz w:val="24"/>
                                  <w:lang w:eastAsia="zh-CN"/>
                                </w:rPr>
                              </w:pPr>
                              <w:r>
                                <w:rPr>
                                  <w:sz w:val="24"/>
                                  <w:lang w:eastAsia="zh-CN"/>
                                </w:rPr>
                                <w:t>虚报、伪造等行为引起的后果及法律责任均由本人承担。从事博士后科研工作过程中， 遵守博士后管理部门和设站单位的相关规定，尊重科研规律，遵守科研伦理道德，作风学风诚信，弘扬科学家精神，认真开展科学研究工作。</w:t>
                              </w:r>
                            </w:p>
                          </w:txbxContent>
                        </wps:txbx>
                        <wps:bodyPr lIns="0" tIns="0" rIns="0" bIns="0" upright="1"/>
                      </wps:wsp>
                      <wps:wsp>
                        <wps:cNvPr id="17" name="文本框 17"/>
                        <wps:cNvSpPr txBox="1"/>
                        <wps:spPr>
                          <a:xfrm>
                            <a:off x="6672" y="3356"/>
                            <a:ext cx="1940" cy="240"/>
                          </a:xfrm>
                          <a:prstGeom prst="rect">
                            <a:avLst/>
                          </a:prstGeom>
                          <a:noFill/>
                          <a:ln>
                            <a:noFill/>
                          </a:ln>
                        </wps:spPr>
                        <wps:txbx>
                          <w:txbxContent>
                            <w:p w:rsidR="006E557D" w:rsidRDefault="00FA6EDE">
                              <w:pPr>
                                <w:spacing w:line="240" w:lineRule="exact"/>
                                <w:rPr>
                                  <w:sz w:val="24"/>
                                </w:rPr>
                              </w:pPr>
                              <w:r>
                                <w:rPr>
                                  <w:sz w:val="24"/>
                                </w:rPr>
                                <w:t>申请人（签字）：</w:t>
                              </w:r>
                            </w:p>
                          </w:txbxContent>
                        </wps:txbx>
                        <wps:bodyPr lIns="0" tIns="0" rIns="0" bIns="0" upright="1"/>
                      </wps:wsp>
                      <wps:wsp>
                        <wps:cNvPr id="18" name="文本框 18"/>
                        <wps:cNvSpPr txBox="1"/>
                        <wps:spPr>
                          <a:xfrm>
                            <a:off x="6492" y="3980"/>
                            <a:ext cx="260" cy="240"/>
                          </a:xfrm>
                          <a:prstGeom prst="rect">
                            <a:avLst/>
                          </a:prstGeom>
                          <a:noFill/>
                          <a:ln>
                            <a:noFill/>
                          </a:ln>
                        </wps:spPr>
                        <wps:txbx>
                          <w:txbxContent>
                            <w:p w:rsidR="006E557D" w:rsidRDefault="00FA6EDE">
                              <w:pPr>
                                <w:spacing w:line="240" w:lineRule="exact"/>
                                <w:rPr>
                                  <w:sz w:val="24"/>
                                </w:rPr>
                              </w:pPr>
                              <w:r>
                                <w:rPr>
                                  <w:sz w:val="24"/>
                                </w:rPr>
                                <w:t>年</w:t>
                              </w:r>
                            </w:p>
                          </w:txbxContent>
                        </wps:txbx>
                        <wps:bodyPr lIns="0" tIns="0" rIns="0" bIns="0" upright="1"/>
                      </wps:wsp>
                      <wps:wsp>
                        <wps:cNvPr id="19" name="文本框 19"/>
                        <wps:cNvSpPr txBox="1"/>
                        <wps:spPr>
                          <a:xfrm>
                            <a:off x="7452" y="3980"/>
                            <a:ext cx="260" cy="240"/>
                          </a:xfrm>
                          <a:prstGeom prst="rect">
                            <a:avLst/>
                          </a:prstGeom>
                          <a:noFill/>
                          <a:ln>
                            <a:noFill/>
                          </a:ln>
                        </wps:spPr>
                        <wps:txbx>
                          <w:txbxContent>
                            <w:p w:rsidR="006E557D" w:rsidRDefault="00FA6EDE">
                              <w:pPr>
                                <w:spacing w:line="240" w:lineRule="exact"/>
                                <w:rPr>
                                  <w:sz w:val="24"/>
                                </w:rPr>
                              </w:pPr>
                              <w:r>
                                <w:rPr>
                                  <w:sz w:val="24"/>
                                </w:rPr>
                                <w:t>月</w:t>
                              </w:r>
                            </w:p>
                          </w:txbxContent>
                        </wps:txbx>
                        <wps:bodyPr lIns="0" tIns="0" rIns="0" bIns="0" upright="1"/>
                      </wps:wsp>
                      <wps:wsp>
                        <wps:cNvPr id="20" name="文本框 20"/>
                        <wps:cNvSpPr txBox="1"/>
                        <wps:spPr>
                          <a:xfrm>
                            <a:off x="8412" y="3980"/>
                            <a:ext cx="260" cy="240"/>
                          </a:xfrm>
                          <a:prstGeom prst="rect">
                            <a:avLst/>
                          </a:prstGeom>
                          <a:noFill/>
                          <a:ln>
                            <a:noFill/>
                          </a:ln>
                        </wps:spPr>
                        <wps:txbx>
                          <w:txbxContent>
                            <w:p w:rsidR="006E557D" w:rsidRDefault="00FA6EDE">
                              <w:pPr>
                                <w:spacing w:line="240" w:lineRule="exact"/>
                                <w:rPr>
                                  <w:sz w:val="24"/>
                                </w:rPr>
                              </w:pPr>
                              <w:r>
                                <w:rPr>
                                  <w:sz w:val="24"/>
                                </w:rPr>
                                <w:t>日</w:t>
                              </w:r>
                            </w:p>
                          </w:txbxContent>
                        </wps:txbx>
                        <wps:bodyPr lIns="0" tIns="0" rIns="0" bIns="0" upright="1"/>
                      </wps:wsp>
                    </wpg:wgp>
                  </a:graphicData>
                </a:graphic>
              </wp:anchor>
            </w:drawing>
          </mc:Choice>
          <mc:Fallback>
            <w:pict>
              <v:group id="组合 11" o:spid="_x0000_s1026" style="position:absolute;margin-left:70.6pt;margin-top:31.15pt;width:457.8pt;height:210.45pt;z-index:251658752;mso-wrap-distance-left:0;mso-wrap-distance-right:0;mso-position-horizontal-relative:page" coordorigin="1413,624" coordsize="9156,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">
                <v:line id="直线 12" o:spid="_x0000_s1027" style="position:absolute;visibility:visible;mso-wrap-style:square" from="1413,631" to="10492,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line id="直线 13" o:spid="_x0000_s1028" style="position:absolute;visibility:visible;mso-wrap-style:square" from="1413,4825" to="10492,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直线 14" o:spid="_x0000_s1029" style="position:absolute;visibility:visible;mso-wrap-style:square" from="1420,624" to="1420,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直线 15" o:spid="_x0000_s1030" style="position:absolute;visibility:visible;mso-wrap-style:square" from="10485,624" to="10485,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shapetype id="_x0000_t202" coordsize="21600,21600" o:spt="202" path="m,l,21600r21600,l21600,xe">
                  <v:stroke joinstyle="miter"/>
                  <v:path gradientshapeok="t" o:connecttype="rect"/>
                </v:shapetype>
                <v:shape id="文本框 16" o:spid="_x0000_s1031" type="#_x0000_t202" style="position:absolute;left:1428;top:1172;width:9140;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6E557D" w:rsidRDefault="00FA6EDE">
                        <w:pPr>
                          <w:spacing w:line="274" w:lineRule="exact"/>
                          <w:ind w:left="434"/>
                          <w:rPr>
                            <w:sz w:val="24"/>
                            <w:lang w:eastAsia="zh-CN"/>
                          </w:rPr>
                        </w:pPr>
                        <w:bookmarkStart w:id="6" w:name="五、申请人承诺"/>
                        <w:bookmarkEnd w:id="6"/>
                        <w:r>
                          <w:rPr>
                            <w:sz w:val="24"/>
                            <w:lang w:eastAsia="zh-CN"/>
                          </w:rPr>
                          <w:t>本人已认真审阅此申报书所填内容，并保证所填内容真实可靠且无涉密内容。对因</w:t>
                        </w:r>
                      </w:p>
                      <w:p w:rsidR="006E557D" w:rsidRDefault="00FA6EDE">
                        <w:pPr>
                          <w:spacing w:before="2" w:line="310" w:lineRule="atLeast"/>
                          <w:ind w:right="18"/>
                          <w:jc w:val="both"/>
                          <w:rPr>
                            <w:sz w:val="24"/>
                            <w:lang w:eastAsia="zh-CN"/>
                          </w:rPr>
                        </w:pPr>
                        <w:r>
                          <w:rPr>
                            <w:sz w:val="24"/>
                            <w:lang w:eastAsia="zh-CN"/>
                          </w:rPr>
                          <w:t>虚报、伪造等行为引起的后果及法律责任均由本人承担。从事博士后科研工作过程中，</w:t>
                        </w:r>
                        <w:r>
                          <w:rPr>
                            <w:sz w:val="24"/>
                            <w:lang w:eastAsia="zh-CN"/>
                          </w:rPr>
                          <w:t xml:space="preserve"> </w:t>
                        </w:r>
                        <w:r>
                          <w:rPr>
                            <w:sz w:val="24"/>
                            <w:lang w:eastAsia="zh-CN"/>
                          </w:rPr>
                          <w:t>遵守博士后管理部门和设站单位的相关规定，尊重科研规律，遵守科研伦理道德，作风学风诚信，弘扬科学家精神，认真开展科学研究工作。</w:t>
                        </w:r>
                      </w:p>
                    </w:txbxContent>
                  </v:textbox>
                </v:shape>
                <v:shape id="文本框 17" o:spid="_x0000_s1032" type="#_x0000_t202" style="position:absolute;left:6672;top:3356;width:19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6E557D" w:rsidRDefault="00FA6EDE">
                        <w:pPr>
                          <w:spacing w:line="240" w:lineRule="exact"/>
                          <w:rPr>
                            <w:sz w:val="24"/>
                          </w:rPr>
                        </w:pPr>
                        <w:r>
                          <w:rPr>
                            <w:sz w:val="24"/>
                          </w:rPr>
                          <w:t>申请人（签字）：</w:t>
                        </w:r>
                      </w:p>
                    </w:txbxContent>
                  </v:textbox>
                </v:shape>
                <v:shape id="文本框 18" o:spid="_x0000_s1033" type="#_x0000_t202" style="position:absolute;left:6492;top:3980;width:2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E557D" w:rsidRDefault="00FA6EDE">
                        <w:pPr>
                          <w:spacing w:line="240" w:lineRule="exact"/>
                          <w:rPr>
                            <w:sz w:val="24"/>
                          </w:rPr>
                        </w:pPr>
                        <w:r>
                          <w:rPr>
                            <w:sz w:val="24"/>
                          </w:rPr>
                          <w:t>年</w:t>
                        </w:r>
                      </w:p>
                    </w:txbxContent>
                  </v:textbox>
                </v:shape>
                <v:shape id="文本框 19" o:spid="_x0000_s1034" type="#_x0000_t202" style="position:absolute;left:7452;top:3980;width:2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6E557D" w:rsidRDefault="00FA6EDE">
                        <w:pPr>
                          <w:spacing w:line="240" w:lineRule="exact"/>
                          <w:rPr>
                            <w:sz w:val="24"/>
                          </w:rPr>
                        </w:pPr>
                        <w:r>
                          <w:rPr>
                            <w:sz w:val="24"/>
                          </w:rPr>
                          <w:t>月</w:t>
                        </w:r>
                      </w:p>
                    </w:txbxContent>
                  </v:textbox>
                </v:shape>
                <v:shape id="文本框 20" o:spid="_x0000_s1035" type="#_x0000_t202" style="position:absolute;left:8412;top:3980;width:2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6E557D" w:rsidRDefault="00FA6EDE">
                        <w:pPr>
                          <w:spacing w:line="240" w:lineRule="exact"/>
                          <w:rPr>
                            <w:sz w:val="24"/>
                          </w:rPr>
                        </w:pPr>
                        <w:r>
                          <w:rPr>
                            <w:sz w:val="24"/>
                          </w:rPr>
                          <w:t>日</w:t>
                        </w:r>
                      </w:p>
                    </w:txbxContent>
                  </v:textbox>
                </v:shape>
                <w10:wrap type="topAndBottom" anchorx="page"/>
              </v:group>
            </w:pict>
          </mc:Fallback>
        </mc:AlternateContent>
      </w:r>
    </w:p>
    <w:p w:rsidR="006E557D" w:rsidRDefault="006E557D">
      <w:pPr>
        <w:pStyle w:val="a3"/>
        <w:spacing w:before="10"/>
        <w:rPr>
          <w:rFonts w:ascii="Times New Roman"/>
          <w:sz w:val="6"/>
        </w:rPr>
      </w:pPr>
    </w:p>
    <w:p w:rsidR="006E557D" w:rsidRDefault="006E557D">
      <w:pPr>
        <w:rPr>
          <w:rFonts w:ascii="Times New Roman"/>
          <w:sz w:val="6"/>
        </w:rPr>
        <w:sectPr w:rsidR="006E557D">
          <w:pgSz w:w="11910" w:h="16840"/>
          <w:pgMar w:top="1580" w:right="1220" w:bottom="1080" w:left="1300" w:header="0" w:footer="817" w:gutter="0"/>
          <w:cols w:space="720"/>
        </w:sectPr>
      </w:pPr>
    </w:p>
    <w:p w:rsidR="006E557D" w:rsidRDefault="00FA6EDE">
      <w:pPr>
        <w:pStyle w:val="a3"/>
        <w:spacing w:before="50"/>
        <w:ind w:left="500"/>
        <w:rPr>
          <w:rFonts w:ascii="Times New Roman" w:eastAsia="Times New Roman"/>
        </w:rPr>
      </w:pPr>
      <w:r>
        <w:rPr>
          <w:rFonts w:ascii="黑体" w:eastAsia="黑体" w:hint="eastAsia"/>
        </w:rPr>
        <w:lastRenderedPageBreak/>
        <w:t xml:space="preserve">附件 </w:t>
      </w:r>
      <w:r>
        <w:rPr>
          <w:rFonts w:ascii="黑体" w:eastAsia="黑体" w:hint="eastAsia"/>
          <w:lang w:eastAsia="zh-CN"/>
        </w:rPr>
        <w:t>1</w:t>
      </w:r>
      <w:r>
        <w:rPr>
          <w:rFonts w:ascii="Times New Roman" w:eastAsia="Times New Roman"/>
        </w:rPr>
        <w:t>-2</w:t>
      </w:r>
    </w:p>
    <w:p w:rsidR="006E557D" w:rsidRDefault="006E557D">
      <w:pPr>
        <w:pStyle w:val="a3"/>
        <w:rPr>
          <w:rFonts w:ascii="Times New Roman"/>
          <w:sz w:val="34"/>
        </w:rPr>
      </w:pPr>
    </w:p>
    <w:p w:rsidR="006E557D" w:rsidRDefault="006E557D">
      <w:pPr>
        <w:pStyle w:val="a3"/>
        <w:spacing w:before="2"/>
        <w:rPr>
          <w:rFonts w:ascii="Times New Roman"/>
        </w:rPr>
      </w:pPr>
    </w:p>
    <w:p w:rsidR="006E557D" w:rsidRDefault="00FA6EDE">
      <w:pPr>
        <w:pStyle w:val="1"/>
        <w:spacing w:line="264" w:lineRule="auto"/>
        <w:ind w:left="3773" w:right="646" w:hanging="3209"/>
        <w:rPr>
          <w:lang w:eastAsia="zh-CN"/>
        </w:rPr>
      </w:pPr>
      <w:r>
        <w:rPr>
          <w:lang w:eastAsia="zh-CN"/>
        </w:rPr>
        <w:t>国家资助博士后研究人员计划（</w:t>
      </w:r>
      <w:r>
        <w:rPr>
          <w:rFonts w:ascii="Times New Roman" w:eastAsia="Times New Roman"/>
          <w:lang w:eastAsia="zh-CN"/>
        </w:rPr>
        <w:t>B</w:t>
      </w:r>
      <w:r>
        <w:rPr>
          <w:lang w:eastAsia="zh-CN"/>
        </w:rPr>
        <w:t>、</w:t>
      </w:r>
      <w:r>
        <w:rPr>
          <w:rFonts w:ascii="Times New Roman" w:eastAsia="Times New Roman"/>
          <w:lang w:eastAsia="zh-CN"/>
        </w:rPr>
        <w:t xml:space="preserve">C </w:t>
      </w:r>
      <w:r>
        <w:rPr>
          <w:lang w:eastAsia="zh-CN"/>
        </w:rPr>
        <w:t>档） 评分标准</w:t>
      </w:r>
    </w:p>
    <w:p w:rsidR="006E557D" w:rsidRDefault="006E557D">
      <w:pPr>
        <w:pStyle w:val="a3"/>
        <w:rPr>
          <w:rFonts w:ascii="黑体"/>
          <w:sz w:val="20"/>
          <w:lang w:eastAsia="zh-CN"/>
        </w:rPr>
      </w:pPr>
    </w:p>
    <w:p w:rsidR="006E557D" w:rsidRDefault="006E557D">
      <w:pPr>
        <w:pStyle w:val="a3"/>
        <w:spacing w:before="11"/>
        <w:rPr>
          <w:rFonts w:ascii="黑体"/>
          <w:sz w:val="26"/>
          <w:lang w:eastAsia="zh-CN"/>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2"/>
        <w:gridCol w:w="1645"/>
        <w:gridCol w:w="5401"/>
        <w:gridCol w:w="1029"/>
      </w:tblGrid>
      <w:tr w:rsidR="006E557D">
        <w:trPr>
          <w:trHeight w:val="658"/>
        </w:trPr>
        <w:tc>
          <w:tcPr>
            <w:tcW w:w="962" w:type="dxa"/>
          </w:tcPr>
          <w:p w:rsidR="006E557D" w:rsidRDefault="00FA6EDE">
            <w:pPr>
              <w:pStyle w:val="TableParagraph"/>
              <w:spacing w:before="137"/>
              <w:ind w:left="160" w:right="151"/>
              <w:jc w:val="center"/>
              <w:rPr>
                <w:rFonts w:ascii="黑体" w:eastAsia="黑体"/>
                <w:sz w:val="30"/>
              </w:rPr>
            </w:pPr>
            <w:r>
              <w:rPr>
                <w:rFonts w:ascii="黑体" w:eastAsia="黑体" w:hint="eastAsia"/>
                <w:sz w:val="30"/>
              </w:rPr>
              <w:t>序号</w:t>
            </w:r>
          </w:p>
        </w:tc>
        <w:tc>
          <w:tcPr>
            <w:tcW w:w="1645" w:type="dxa"/>
          </w:tcPr>
          <w:p w:rsidR="006E557D" w:rsidRDefault="00FA6EDE">
            <w:pPr>
              <w:pStyle w:val="TableParagraph"/>
              <w:spacing w:before="137"/>
              <w:ind w:left="370"/>
              <w:rPr>
                <w:rFonts w:ascii="黑体" w:eastAsia="黑体"/>
                <w:sz w:val="30"/>
              </w:rPr>
            </w:pPr>
            <w:r>
              <w:rPr>
                <w:rFonts w:ascii="黑体" w:eastAsia="黑体" w:hint="eastAsia"/>
                <w:sz w:val="30"/>
              </w:rPr>
              <w:t>指标项</w:t>
            </w:r>
          </w:p>
        </w:tc>
        <w:tc>
          <w:tcPr>
            <w:tcW w:w="5401" w:type="dxa"/>
          </w:tcPr>
          <w:p w:rsidR="006E557D" w:rsidRDefault="00FA6EDE">
            <w:pPr>
              <w:pStyle w:val="TableParagraph"/>
              <w:spacing w:before="137"/>
              <w:ind w:left="129" w:right="120"/>
              <w:jc w:val="center"/>
              <w:rPr>
                <w:rFonts w:ascii="黑体" w:eastAsia="黑体"/>
                <w:sz w:val="30"/>
              </w:rPr>
            </w:pPr>
            <w:r>
              <w:rPr>
                <w:rFonts w:ascii="黑体" w:eastAsia="黑体" w:hint="eastAsia"/>
                <w:sz w:val="30"/>
              </w:rPr>
              <w:t>评价内容</w:t>
            </w:r>
          </w:p>
        </w:tc>
        <w:tc>
          <w:tcPr>
            <w:tcW w:w="1029" w:type="dxa"/>
          </w:tcPr>
          <w:p w:rsidR="006E557D" w:rsidRDefault="00FA6EDE">
            <w:pPr>
              <w:pStyle w:val="TableParagraph"/>
              <w:spacing w:before="137"/>
              <w:ind w:left="192" w:right="186"/>
              <w:jc w:val="center"/>
              <w:rPr>
                <w:rFonts w:ascii="黑体" w:eastAsia="黑体"/>
                <w:sz w:val="30"/>
              </w:rPr>
            </w:pPr>
            <w:r>
              <w:rPr>
                <w:rFonts w:ascii="黑体" w:eastAsia="黑体" w:hint="eastAsia"/>
                <w:sz w:val="30"/>
              </w:rPr>
              <w:t>分值</w:t>
            </w:r>
          </w:p>
        </w:tc>
      </w:tr>
      <w:tr w:rsidR="006E557D">
        <w:trPr>
          <w:trHeight w:val="652"/>
        </w:trPr>
        <w:tc>
          <w:tcPr>
            <w:tcW w:w="962" w:type="dxa"/>
            <w:vMerge w:val="restart"/>
          </w:tcPr>
          <w:p w:rsidR="006E557D" w:rsidRDefault="006E557D">
            <w:pPr>
              <w:pStyle w:val="TableParagraph"/>
              <w:rPr>
                <w:rFonts w:ascii="黑体"/>
                <w:sz w:val="38"/>
              </w:rPr>
            </w:pPr>
          </w:p>
          <w:p w:rsidR="006E557D" w:rsidRDefault="00FA6EDE">
            <w:pPr>
              <w:pStyle w:val="TableParagraph"/>
              <w:ind w:left="11"/>
              <w:jc w:val="center"/>
              <w:rPr>
                <w:rFonts w:ascii="Times New Roman"/>
                <w:sz w:val="30"/>
              </w:rPr>
            </w:pPr>
            <w:r>
              <w:rPr>
                <w:rFonts w:ascii="Times New Roman"/>
                <w:sz w:val="30"/>
              </w:rPr>
              <w:t>1</w:t>
            </w:r>
          </w:p>
        </w:tc>
        <w:tc>
          <w:tcPr>
            <w:tcW w:w="1645" w:type="dxa"/>
            <w:vMerge w:val="restart"/>
          </w:tcPr>
          <w:p w:rsidR="006E557D" w:rsidRDefault="00FA6EDE">
            <w:pPr>
              <w:pStyle w:val="TableParagraph"/>
              <w:spacing w:before="155"/>
              <w:ind w:left="222"/>
              <w:rPr>
                <w:sz w:val="30"/>
              </w:rPr>
            </w:pPr>
            <w:r>
              <w:rPr>
                <w:sz w:val="30"/>
              </w:rPr>
              <w:t>学术水平</w:t>
            </w:r>
          </w:p>
          <w:p w:rsidR="006E557D" w:rsidRDefault="00FA6EDE">
            <w:pPr>
              <w:pStyle w:val="TableParagraph"/>
              <w:spacing w:before="239"/>
              <w:ind w:left="183"/>
              <w:rPr>
                <w:sz w:val="30"/>
              </w:rPr>
            </w:pPr>
            <w:r>
              <w:rPr>
                <w:sz w:val="30"/>
              </w:rPr>
              <w:t>（</w:t>
            </w:r>
            <w:r>
              <w:rPr>
                <w:rFonts w:ascii="Times New Roman" w:eastAsia="Times New Roman"/>
                <w:sz w:val="30"/>
              </w:rPr>
              <w:t xml:space="preserve">35 </w:t>
            </w:r>
            <w:r>
              <w:rPr>
                <w:sz w:val="30"/>
              </w:rPr>
              <w:t>分）</w:t>
            </w:r>
          </w:p>
        </w:tc>
        <w:tc>
          <w:tcPr>
            <w:tcW w:w="5401" w:type="dxa"/>
          </w:tcPr>
          <w:p w:rsidR="006E557D" w:rsidRDefault="00FA6EDE">
            <w:pPr>
              <w:pStyle w:val="TableParagraph"/>
              <w:spacing w:before="133"/>
              <w:ind w:left="129" w:right="120"/>
              <w:jc w:val="center"/>
              <w:rPr>
                <w:sz w:val="30"/>
                <w:lang w:eastAsia="zh-CN"/>
              </w:rPr>
            </w:pPr>
            <w:r>
              <w:rPr>
                <w:sz w:val="30"/>
                <w:lang w:eastAsia="zh-CN"/>
              </w:rPr>
              <w:t>博士学位论文学术水平</w:t>
            </w:r>
          </w:p>
        </w:tc>
        <w:tc>
          <w:tcPr>
            <w:tcW w:w="1029" w:type="dxa"/>
          </w:tcPr>
          <w:p w:rsidR="006E557D" w:rsidRDefault="00FA6EDE">
            <w:pPr>
              <w:pStyle w:val="TableParagraph"/>
              <w:spacing w:before="153"/>
              <w:ind w:left="192" w:right="182"/>
              <w:jc w:val="center"/>
              <w:rPr>
                <w:rFonts w:ascii="Times New Roman"/>
                <w:sz w:val="30"/>
              </w:rPr>
            </w:pPr>
            <w:r>
              <w:rPr>
                <w:rFonts w:ascii="Times New Roman"/>
                <w:sz w:val="30"/>
              </w:rPr>
              <w:t>15</w:t>
            </w:r>
          </w:p>
        </w:tc>
      </w:tr>
      <w:tr w:rsidR="006E557D">
        <w:trPr>
          <w:trHeight w:val="658"/>
        </w:trPr>
        <w:tc>
          <w:tcPr>
            <w:tcW w:w="962" w:type="dxa"/>
            <w:vMerge/>
            <w:tcBorders>
              <w:top w:val="nil"/>
            </w:tcBorders>
          </w:tcPr>
          <w:p w:rsidR="006E557D" w:rsidRDefault="006E557D">
            <w:pPr>
              <w:rPr>
                <w:sz w:val="2"/>
                <w:szCs w:val="2"/>
              </w:rPr>
            </w:pPr>
          </w:p>
        </w:tc>
        <w:tc>
          <w:tcPr>
            <w:tcW w:w="1645" w:type="dxa"/>
            <w:vMerge/>
            <w:tcBorders>
              <w:top w:val="nil"/>
            </w:tcBorders>
          </w:tcPr>
          <w:p w:rsidR="006E557D" w:rsidRDefault="006E557D">
            <w:pPr>
              <w:rPr>
                <w:sz w:val="2"/>
                <w:szCs w:val="2"/>
              </w:rPr>
            </w:pPr>
          </w:p>
        </w:tc>
        <w:tc>
          <w:tcPr>
            <w:tcW w:w="5401" w:type="dxa"/>
          </w:tcPr>
          <w:p w:rsidR="006E557D" w:rsidRDefault="00FA6EDE">
            <w:pPr>
              <w:pStyle w:val="TableParagraph"/>
              <w:spacing w:before="136"/>
              <w:ind w:left="129" w:right="122"/>
              <w:jc w:val="center"/>
              <w:rPr>
                <w:sz w:val="30"/>
              </w:rPr>
            </w:pPr>
            <w:r>
              <w:rPr>
                <w:sz w:val="30"/>
              </w:rPr>
              <w:t>已取得的代表性科研成果水平</w:t>
            </w:r>
          </w:p>
        </w:tc>
        <w:tc>
          <w:tcPr>
            <w:tcW w:w="1029" w:type="dxa"/>
          </w:tcPr>
          <w:p w:rsidR="006E557D" w:rsidRDefault="00FA6EDE">
            <w:pPr>
              <w:pStyle w:val="TableParagraph"/>
              <w:spacing w:before="156"/>
              <w:ind w:left="192" w:right="182"/>
              <w:jc w:val="center"/>
              <w:rPr>
                <w:rFonts w:ascii="Times New Roman"/>
                <w:sz w:val="30"/>
              </w:rPr>
            </w:pPr>
            <w:r>
              <w:rPr>
                <w:rFonts w:ascii="Times New Roman"/>
                <w:sz w:val="30"/>
              </w:rPr>
              <w:t>20</w:t>
            </w:r>
          </w:p>
        </w:tc>
      </w:tr>
      <w:tr w:rsidR="006E557D">
        <w:trPr>
          <w:trHeight w:val="658"/>
        </w:trPr>
        <w:tc>
          <w:tcPr>
            <w:tcW w:w="962" w:type="dxa"/>
            <w:vMerge w:val="restart"/>
          </w:tcPr>
          <w:p w:rsidR="006E557D" w:rsidRDefault="006E557D">
            <w:pPr>
              <w:pStyle w:val="TableParagraph"/>
              <w:rPr>
                <w:rFonts w:ascii="黑体"/>
                <w:sz w:val="32"/>
              </w:rPr>
            </w:pPr>
          </w:p>
          <w:p w:rsidR="006E557D" w:rsidRDefault="006E557D">
            <w:pPr>
              <w:pStyle w:val="TableParagraph"/>
              <w:spacing w:before="1"/>
              <w:rPr>
                <w:rFonts w:ascii="黑体"/>
                <w:sz w:val="32"/>
              </w:rPr>
            </w:pPr>
          </w:p>
          <w:p w:rsidR="006E557D" w:rsidRDefault="00FA6EDE">
            <w:pPr>
              <w:pStyle w:val="TableParagraph"/>
              <w:ind w:left="11"/>
              <w:jc w:val="center"/>
              <w:rPr>
                <w:rFonts w:ascii="Times New Roman"/>
                <w:sz w:val="30"/>
              </w:rPr>
            </w:pPr>
            <w:r>
              <w:rPr>
                <w:rFonts w:ascii="Times New Roman"/>
                <w:sz w:val="30"/>
              </w:rPr>
              <w:t>2</w:t>
            </w:r>
          </w:p>
        </w:tc>
        <w:tc>
          <w:tcPr>
            <w:tcW w:w="1645" w:type="dxa"/>
            <w:vMerge w:val="restart"/>
          </w:tcPr>
          <w:p w:rsidR="006E557D" w:rsidRDefault="006E557D">
            <w:pPr>
              <w:pStyle w:val="TableParagraph"/>
              <w:spacing w:before="5"/>
              <w:rPr>
                <w:rFonts w:ascii="黑体"/>
                <w:sz w:val="38"/>
              </w:rPr>
            </w:pPr>
          </w:p>
          <w:p w:rsidR="006E557D" w:rsidRDefault="00FA6EDE">
            <w:pPr>
              <w:pStyle w:val="TableParagraph"/>
              <w:ind w:left="222"/>
              <w:rPr>
                <w:sz w:val="30"/>
              </w:rPr>
            </w:pPr>
            <w:r>
              <w:rPr>
                <w:sz w:val="30"/>
              </w:rPr>
              <w:t>科研潜力</w:t>
            </w:r>
          </w:p>
          <w:p w:rsidR="006E557D" w:rsidRDefault="00FA6EDE">
            <w:pPr>
              <w:pStyle w:val="TableParagraph"/>
              <w:spacing w:before="239"/>
              <w:ind w:left="183"/>
              <w:rPr>
                <w:sz w:val="30"/>
              </w:rPr>
            </w:pPr>
            <w:r>
              <w:rPr>
                <w:sz w:val="30"/>
              </w:rPr>
              <w:t>（</w:t>
            </w:r>
            <w:r>
              <w:rPr>
                <w:rFonts w:ascii="Times New Roman" w:eastAsia="Times New Roman"/>
                <w:sz w:val="30"/>
              </w:rPr>
              <w:t xml:space="preserve">60 </w:t>
            </w:r>
            <w:r>
              <w:rPr>
                <w:sz w:val="30"/>
              </w:rPr>
              <w:t>分）</w:t>
            </w:r>
          </w:p>
        </w:tc>
        <w:tc>
          <w:tcPr>
            <w:tcW w:w="5401" w:type="dxa"/>
          </w:tcPr>
          <w:p w:rsidR="006E557D" w:rsidRDefault="00FA6EDE">
            <w:pPr>
              <w:pStyle w:val="TableParagraph"/>
              <w:spacing w:before="136"/>
              <w:ind w:left="129" w:right="122"/>
              <w:jc w:val="center"/>
              <w:rPr>
                <w:sz w:val="30"/>
              </w:rPr>
            </w:pPr>
            <w:r>
              <w:rPr>
                <w:sz w:val="30"/>
              </w:rPr>
              <w:t>研究计划内容可行性</w:t>
            </w:r>
          </w:p>
        </w:tc>
        <w:tc>
          <w:tcPr>
            <w:tcW w:w="1029" w:type="dxa"/>
          </w:tcPr>
          <w:p w:rsidR="006E557D" w:rsidRDefault="00FA6EDE">
            <w:pPr>
              <w:pStyle w:val="TableParagraph"/>
              <w:spacing w:before="156"/>
              <w:ind w:left="192" w:right="182"/>
              <w:jc w:val="center"/>
              <w:rPr>
                <w:rFonts w:ascii="Times New Roman"/>
                <w:sz w:val="30"/>
              </w:rPr>
            </w:pPr>
            <w:r>
              <w:rPr>
                <w:rFonts w:ascii="Times New Roman"/>
                <w:sz w:val="30"/>
              </w:rPr>
              <w:t>15</w:t>
            </w:r>
          </w:p>
        </w:tc>
      </w:tr>
      <w:tr w:rsidR="006E557D">
        <w:trPr>
          <w:trHeight w:val="658"/>
        </w:trPr>
        <w:tc>
          <w:tcPr>
            <w:tcW w:w="962" w:type="dxa"/>
            <w:vMerge/>
            <w:tcBorders>
              <w:top w:val="nil"/>
            </w:tcBorders>
          </w:tcPr>
          <w:p w:rsidR="006E557D" w:rsidRDefault="006E557D">
            <w:pPr>
              <w:rPr>
                <w:sz w:val="2"/>
                <w:szCs w:val="2"/>
              </w:rPr>
            </w:pPr>
          </w:p>
        </w:tc>
        <w:tc>
          <w:tcPr>
            <w:tcW w:w="1645" w:type="dxa"/>
            <w:vMerge/>
            <w:tcBorders>
              <w:top w:val="nil"/>
            </w:tcBorders>
          </w:tcPr>
          <w:p w:rsidR="006E557D" w:rsidRDefault="006E557D">
            <w:pPr>
              <w:rPr>
                <w:sz w:val="2"/>
                <w:szCs w:val="2"/>
              </w:rPr>
            </w:pPr>
          </w:p>
        </w:tc>
        <w:tc>
          <w:tcPr>
            <w:tcW w:w="5401" w:type="dxa"/>
          </w:tcPr>
          <w:p w:rsidR="006E557D" w:rsidRDefault="00FA6EDE">
            <w:pPr>
              <w:pStyle w:val="TableParagraph"/>
              <w:spacing w:before="137"/>
              <w:ind w:left="129" w:right="122"/>
              <w:jc w:val="center"/>
              <w:rPr>
                <w:sz w:val="30"/>
              </w:rPr>
            </w:pPr>
            <w:r>
              <w:rPr>
                <w:sz w:val="30"/>
              </w:rPr>
              <w:t>研究计划内容创新性</w:t>
            </w:r>
          </w:p>
        </w:tc>
        <w:tc>
          <w:tcPr>
            <w:tcW w:w="1029" w:type="dxa"/>
          </w:tcPr>
          <w:p w:rsidR="006E557D" w:rsidRDefault="00FA6EDE">
            <w:pPr>
              <w:pStyle w:val="TableParagraph"/>
              <w:spacing w:before="155"/>
              <w:ind w:left="192" w:right="182"/>
              <w:jc w:val="center"/>
              <w:rPr>
                <w:rFonts w:ascii="Times New Roman"/>
                <w:sz w:val="30"/>
              </w:rPr>
            </w:pPr>
            <w:r>
              <w:rPr>
                <w:rFonts w:ascii="Times New Roman"/>
                <w:sz w:val="30"/>
              </w:rPr>
              <w:t>30</w:t>
            </w:r>
          </w:p>
        </w:tc>
      </w:tr>
      <w:tr w:rsidR="006E557D">
        <w:trPr>
          <w:trHeight w:val="652"/>
        </w:trPr>
        <w:tc>
          <w:tcPr>
            <w:tcW w:w="962" w:type="dxa"/>
            <w:vMerge/>
            <w:tcBorders>
              <w:top w:val="nil"/>
            </w:tcBorders>
          </w:tcPr>
          <w:p w:rsidR="006E557D" w:rsidRDefault="006E557D">
            <w:pPr>
              <w:rPr>
                <w:sz w:val="2"/>
                <w:szCs w:val="2"/>
              </w:rPr>
            </w:pPr>
          </w:p>
        </w:tc>
        <w:tc>
          <w:tcPr>
            <w:tcW w:w="1645" w:type="dxa"/>
            <w:vMerge/>
            <w:tcBorders>
              <w:top w:val="nil"/>
            </w:tcBorders>
          </w:tcPr>
          <w:p w:rsidR="006E557D" w:rsidRDefault="006E557D">
            <w:pPr>
              <w:rPr>
                <w:sz w:val="2"/>
                <w:szCs w:val="2"/>
              </w:rPr>
            </w:pPr>
          </w:p>
        </w:tc>
        <w:tc>
          <w:tcPr>
            <w:tcW w:w="5401" w:type="dxa"/>
          </w:tcPr>
          <w:p w:rsidR="006E557D" w:rsidRDefault="00FA6EDE">
            <w:pPr>
              <w:pStyle w:val="TableParagraph"/>
              <w:spacing w:before="133"/>
              <w:ind w:left="129" w:right="122"/>
              <w:jc w:val="center"/>
              <w:rPr>
                <w:sz w:val="30"/>
                <w:lang w:eastAsia="zh-CN"/>
              </w:rPr>
            </w:pPr>
            <w:r>
              <w:rPr>
                <w:sz w:val="30"/>
                <w:lang w:eastAsia="zh-CN"/>
              </w:rPr>
              <w:t>对所属领域研究或技术发展的推动作用</w:t>
            </w:r>
          </w:p>
        </w:tc>
        <w:tc>
          <w:tcPr>
            <w:tcW w:w="1029" w:type="dxa"/>
          </w:tcPr>
          <w:p w:rsidR="006E557D" w:rsidRDefault="00FA6EDE">
            <w:pPr>
              <w:pStyle w:val="TableParagraph"/>
              <w:spacing w:before="153"/>
              <w:ind w:left="192" w:right="182"/>
              <w:jc w:val="center"/>
              <w:rPr>
                <w:rFonts w:ascii="Times New Roman"/>
                <w:sz w:val="30"/>
              </w:rPr>
            </w:pPr>
            <w:r>
              <w:rPr>
                <w:rFonts w:ascii="Times New Roman"/>
                <w:sz w:val="30"/>
              </w:rPr>
              <w:t>15</w:t>
            </w:r>
          </w:p>
        </w:tc>
      </w:tr>
      <w:tr w:rsidR="006E557D">
        <w:trPr>
          <w:trHeight w:val="1317"/>
        </w:trPr>
        <w:tc>
          <w:tcPr>
            <w:tcW w:w="962" w:type="dxa"/>
          </w:tcPr>
          <w:p w:rsidR="006E557D" w:rsidRDefault="006E557D">
            <w:pPr>
              <w:pStyle w:val="TableParagraph"/>
              <w:rPr>
                <w:rFonts w:ascii="黑体"/>
                <w:sz w:val="38"/>
              </w:rPr>
            </w:pPr>
          </w:p>
          <w:p w:rsidR="006E557D" w:rsidRDefault="00FA6EDE">
            <w:pPr>
              <w:pStyle w:val="TableParagraph"/>
              <w:ind w:left="11"/>
              <w:jc w:val="center"/>
              <w:rPr>
                <w:rFonts w:ascii="Times New Roman"/>
                <w:sz w:val="30"/>
              </w:rPr>
            </w:pPr>
            <w:r>
              <w:rPr>
                <w:rFonts w:ascii="Times New Roman"/>
                <w:sz w:val="30"/>
              </w:rPr>
              <w:t>3</w:t>
            </w:r>
          </w:p>
        </w:tc>
        <w:tc>
          <w:tcPr>
            <w:tcW w:w="1645" w:type="dxa"/>
          </w:tcPr>
          <w:p w:rsidR="006E557D" w:rsidRDefault="00FA6EDE">
            <w:pPr>
              <w:pStyle w:val="TableParagraph"/>
              <w:spacing w:before="155"/>
              <w:ind w:left="222"/>
              <w:rPr>
                <w:sz w:val="30"/>
              </w:rPr>
            </w:pPr>
            <w:r>
              <w:rPr>
                <w:sz w:val="30"/>
              </w:rPr>
              <w:t>科研条件</w:t>
            </w:r>
          </w:p>
          <w:p w:rsidR="006E557D" w:rsidRDefault="00FA6EDE">
            <w:pPr>
              <w:pStyle w:val="TableParagraph"/>
              <w:spacing w:before="240"/>
              <w:ind w:left="260"/>
              <w:rPr>
                <w:sz w:val="30"/>
              </w:rPr>
            </w:pPr>
            <w:r>
              <w:rPr>
                <w:sz w:val="30"/>
              </w:rPr>
              <w:t>（</w:t>
            </w:r>
            <w:r>
              <w:rPr>
                <w:rFonts w:ascii="Times New Roman" w:eastAsia="Times New Roman"/>
                <w:sz w:val="30"/>
              </w:rPr>
              <w:t xml:space="preserve">5 </w:t>
            </w:r>
            <w:r>
              <w:rPr>
                <w:sz w:val="30"/>
              </w:rPr>
              <w:t>分）</w:t>
            </w:r>
          </w:p>
        </w:tc>
        <w:tc>
          <w:tcPr>
            <w:tcW w:w="5401" w:type="dxa"/>
          </w:tcPr>
          <w:p w:rsidR="006E557D" w:rsidRDefault="006E557D">
            <w:pPr>
              <w:pStyle w:val="TableParagraph"/>
              <w:spacing w:before="5"/>
              <w:rPr>
                <w:rFonts w:ascii="黑体"/>
                <w:sz w:val="36"/>
                <w:lang w:eastAsia="zh-CN"/>
              </w:rPr>
            </w:pPr>
          </w:p>
          <w:p w:rsidR="006E557D" w:rsidRDefault="00FA6EDE">
            <w:pPr>
              <w:pStyle w:val="TableParagraph"/>
              <w:spacing w:before="1"/>
              <w:ind w:left="129" w:right="120"/>
              <w:jc w:val="center"/>
              <w:rPr>
                <w:sz w:val="30"/>
                <w:lang w:eastAsia="zh-CN"/>
              </w:rPr>
            </w:pPr>
            <w:r>
              <w:rPr>
                <w:sz w:val="30"/>
                <w:lang w:eastAsia="zh-CN"/>
              </w:rPr>
              <w:t>从事博士后研究的科研条件</w:t>
            </w:r>
          </w:p>
        </w:tc>
        <w:tc>
          <w:tcPr>
            <w:tcW w:w="1029" w:type="dxa"/>
          </w:tcPr>
          <w:p w:rsidR="006E557D" w:rsidRDefault="006E557D">
            <w:pPr>
              <w:pStyle w:val="TableParagraph"/>
              <w:rPr>
                <w:rFonts w:ascii="黑体"/>
                <w:sz w:val="38"/>
                <w:lang w:eastAsia="zh-CN"/>
              </w:rPr>
            </w:pPr>
          </w:p>
          <w:p w:rsidR="006E557D" w:rsidRDefault="00FA6EDE">
            <w:pPr>
              <w:pStyle w:val="TableParagraph"/>
              <w:ind w:left="8"/>
              <w:jc w:val="center"/>
              <w:rPr>
                <w:rFonts w:ascii="Times New Roman"/>
                <w:sz w:val="30"/>
              </w:rPr>
            </w:pPr>
            <w:r>
              <w:rPr>
                <w:rFonts w:ascii="Times New Roman"/>
                <w:sz w:val="30"/>
              </w:rPr>
              <w:t>5</w:t>
            </w:r>
          </w:p>
        </w:tc>
      </w:tr>
    </w:tbl>
    <w:p w:rsidR="006E557D" w:rsidRDefault="006E557D"/>
    <w:sectPr w:rsidR="006E557D">
      <w:pgSz w:w="11910" w:h="16840"/>
      <w:pgMar w:top="1480" w:right="1220" w:bottom="1160" w:left="1300" w:header="0" w:footer="8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F6" w:rsidRDefault="00B159F6">
      <w:r>
        <w:separator/>
      </w:r>
    </w:p>
  </w:endnote>
  <w:endnote w:type="continuationSeparator" w:id="0">
    <w:p w:rsidR="00B159F6" w:rsidRDefault="00B1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7D" w:rsidRDefault="00FA6EDE">
    <w:pPr>
      <w:pStyle w:val="a3"/>
      <w:spacing w:line="14" w:lineRule="auto"/>
      <w:rPr>
        <w:sz w:val="11"/>
      </w:rPr>
    </w:pPr>
    <w:r>
      <w:rPr>
        <w:noProof/>
        <w:lang w:eastAsia="zh-CN"/>
      </w:rPr>
      <mc:AlternateContent>
        <mc:Choice Requires="wps">
          <w:drawing>
            <wp:anchor distT="0" distB="0" distL="114300" distR="114300" simplePos="0" relativeHeight="251657216" behindDoc="1" locked="0" layoutInCell="1" allowOverlap="1">
              <wp:simplePos x="0" y="0"/>
              <wp:positionH relativeFrom="page">
                <wp:posOffset>3724910</wp:posOffset>
              </wp:positionH>
              <wp:positionV relativeFrom="page">
                <wp:posOffset>9977120</wp:posOffset>
              </wp:positionV>
              <wp:extent cx="109220" cy="146050"/>
              <wp:effectExtent l="0" t="0" r="0" b="0"/>
              <wp:wrapNone/>
              <wp:docPr id="25" name="文本框 1"/>
              <wp:cNvGraphicFramePr/>
              <a:graphic xmlns:a="http://schemas.openxmlformats.org/drawingml/2006/main">
                <a:graphicData uri="http://schemas.microsoft.com/office/word/2010/wordprocessingShape">
                  <wps:wsp>
                    <wps:cNvSpPr txBox="1"/>
                    <wps:spPr>
                      <a:xfrm>
                        <a:off x="0" y="0"/>
                        <a:ext cx="109220" cy="146050"/>
                      </a:xfrm>
                      <a:prstGeom prst="rect">
                        <a:avLst/>
                      </a:prstGeom>
                      <a:noFill/>
                      <a:ln>
                        <a:noFill/>
                      </a:ln>
                    </wps:spPr>
                    <wps:txbx>
                      <w:txbxContent>
                        <w:p w:rsidR="006E557D" w:rsidRDefault="00FA6EDE">
                          <w:pPr>
                            <w:spacing w:line="213" w:lineRule="exact"/>
                            <w:ind w:left="40"/>
                            <w:rPr>
                              <w:rFonts w:ascii="Calibri"/>
                              <w:sz w:val="18"/>
                            </w:rPr>
                          </w:pPr>
                          <w:r>
                            <w:fldChar w:fldCharType="begin"/>
                          </w:r>
                          <w:r>
                            <w:rPr>
                              <w:rFonts w:ascii="Calibri"/>
                              <w:sz w:val="18"/>
                            </w:rPr>
                            <w:instrText xml:space="preserve"> PAGE </w:instrText>
                          </w:r>
                          <w:r>
                            <w:fldChar w:fldCharType="separate"/>
                          </w:r>
                          <w:r w:rsidR="00F73625">
                            <w:rPr>
                              <w:rFonts w:ascii="Calibri"/>
                              <w:noProof/>
                              <w:sz w:val="18"/>
                            </w:rPr>
                            <w:t>4</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36" type="#_x0000_t202" style="position:absolute;margin-left:293.3pt;margin-top:785.6pt;width:8.6pt;height:1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" filled="f" stroked="f">
              <v:textbox inset="0,0,0,0">
                <w:txbxContent>
                  <w:p w:rsidR="006E557D" w:rsidRDefault="00FA6EDE">
                    <w:pPr>
                      <w:spacing w:line="213" w:lineRule="exact"/>
                      <w:ind w:left="40"/>
                      <w:rPr>
                        <w:rFonts w:ascii="Calibri"/>
                        <w:sz w:val="18"/>
                      </w:rPr>
                    </w:pPr>
                    <w:r>
                      <w:fldChar w:fldCharType="begin"/>
                    </w:r>
                    <w:r>
                      <w:rPr>
                        <w:rFonts w:ascii="Calibri"/>
                        <w:sz w:val="18"/>
                      </w:rPr>
                      <w:instrText xml:space="preserve"> PAGE </w:instrText>
                    </w:r>
                    <w:r>
                      <w:fldChar w:fldCharType="separate"/>
                    </w:r>
                    <w:r w:rsidR="00F73625">
                      <w:rPr>
                        <w:rFonts w:ascii="Calibri"/>
                        <w:noProof/>
                        <w:sz w:val="18"/>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7D" w:rsidRDefault="00FA6EDE">
    <w:pPr>
      <w:pStyle w:val="a3"/>
      <w:spacing w:line="14" w:lineRule="auto"/>
      <w:rPr>
        <w:sz w:val="20"/>
      </w:rPr>
    </w:pPr>
    <w:r>
      <w:rPr>
        <w:noProof/>
        <w:lang w:eastAsia="zh-CN"/>
      </w:rPr>
      <mc:AlternateContent>
        <mc:Choice Requires="wps">
          <w:drawing>
            <wp:anchor distT="0" distB="0" distL="114300" distR="114300" simplePos="0" relativeHeight="251658240" behindDoc="1" locked="0" layoutInCell="1" allowOverlap="1">
              <wp:simplePos x="0" y="0"/>
              <wp:positionH relativeFrom="page">
                <wp:posOffset>3695700</wp:posOffset>
              </wp:positionH>
              <wp:positionV relativeFrom="page">
                <wp:posOffset>9936480</wp:posOffset>
              </wp:positionV>
              <wp:extent cx="167005" cy="186690"/>
              <wp:effectExtent l="0" t="0" r="0" b="0"/>
              <wp:wrapNone/>
              <wp:docPr id="26" name="文本框 2"/>
              <wp:cNvGraphicFramePr/>
              <a:graphic xmlns:a="http://schemas.openxmlformats.org/drawingml/2006/main">
                <a:graphicData uri="http://schemas.microsoft.com/office/word/2010/wordprocessingShape">
                  <wps:wsp>
                    <wps:cNvSpPr txBox="1"/>
                    <wps:spPr>
                      <a:xfrm>
                        <a:off x="0" y="0"/>
                        <a:ext cx="167005" cy="186690"/>
                      </a:xfrm>
                      <a:prstGeom prst="rect">
                        <a:avLst/>
                      </a:prstGeom>
                      <a:noFill/>
                      <a:ln>
                        <a:noFill/>
                      </a:ln>
                    </wps:spPr>
                    <wps:txbx>
                      <w:txbxContent>
                        <w:p w:rsidR="006E557D" w:rsidRDefault="00FA6EDE">
                          <w:pPr>
                            <w:spacing w:before="57"/>
                            <w:ind w:left="40"/>
                            <w:rPr>
                              <w:rFonts w:ascii="Calibri"/>
                              <w:sz w:val="18"/>
                            </w:rPr>
                          </w:pPr>
                          <w:r>
                            <w:fldChar w:fldCharType="begin"/>
                          </w:r>
                          <w:r>
                            <w:rPr>
                              <w:rFonts w:ascii="Calibri"/>
                              <w:sz w:val="18"/>
                            </w:rPr>
                            <w:instrText xml:space="preserve"> PAGE </w:instrText>
                          </w:r>
                          <w:r>
                            <w:fldChar w:fldCharType="separate"/>
                          </w:r>
                          <w:r w:rsidR="00F73625">
                            <w:rPr>
                              <w:rFonts w:ascii="Calibri"/>
                              <w:noProof/>
                              <w:sz w:val="18"/>
                            </w:rPr>
                            <w:t>15</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7" type="#_x0000_t202" style="position:absolute;margin-left:291pt;margin-top:782.4pt;width:13.15pt;height:14.7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" filled="f" stroked="f">
              <v:textbox inset="0,0,0,0">
                <w:txbxContent>
                  <w:p w:rsidR="006E557D" w:rsidRDefault="00FA6EDE">
                    <w:pPr>
                      <w:spacing w:before="57"/>
                      <w:ind w:left="40"/>
                      <w:rPr>
                        <w:rFonts w:ascii="Calibri"/>
                        <w:sz w:val="18"/>
                      </w:rPr>
                    </w:pPr>
                    <w:r>
                      <w:fldChar w:fldCharType="begin"/>
                    </w:r>
                    <w:r>
                      <w:rPr>
                        <w:rFonts w:ascii="Calibri"/>
                        <w:sz w:val="18"/>
                      </w:rPr>
                      <w:instrText xml:space="preserve"> PAGE </w:instrText>
                    </w:r>
                    <w:r>
                      <w:fldChar w:fldCharType="separate"/>
                    </w:r>
                    <w:r w:rsidR="00F73625">
                      <w:rPr>
                        <w:rFonts w:ascii="Calibri"/>
                        <w:noProof/>
                        <w:sz w:val="18"/>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F6" w:rsidRDefault="00B159F6">
      <w:r>
        <w:separator/>
      </w:r>
    </w:p>
  </w:footnote>
  <w:footnote w:type="continuationSeparator" w:id="0">
    <w:p w:rsidR="00B159F6" w:rsidRDefault="00B15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numFmt w:val="bullet"/>
      <w:lvlText w:val="□"/>
      <w:lvlJc w:val="left"/>
      <w:pPr>
        <w:ind w:left="511" w:hanging="264"/>
      </w:pPr>
      <w:rPr>
        <w:rFonts w:ascii="Times New Roman" w:eastAsia="Times New Roman" w:hAnsi="Times New Roman" w:cs="Times New Roman" w:hint="default"/>
        <w:spacing w:val="-1"/>
        <w:w w:val="100"/>
        <w:sz w:val="24"/>
        <w:szCs w:val="24"/>
      </w:rPr>
    </w:lvl>
    <w:lvl w:ilvl="1">
      <w:numFmt w:val="bullet"/>
      <w:lvlText w:val="•"/>
      <w:lvlJc w:val="left"/>
      <w:pPr>
        <w:ind w:left="1252" w:hanging="264"/>
      </w:pPr>
      <w:rPr>
        <w:rFonts w:hint="default"/>
      </w:rPr>
    </w:lvl>
    <w:lvl w:ilvl="2">
      <w:numFmt w:val="bullet"/>
      <w:lvlText w:val="•"/>
      <w:lvlJc w:val="left"/>
      <w:pPr>
        <w:ind w:left="1984" w:hanging="264"/>
      </w:pPr>
      <w:rPr>
        <w:rFonts w:hint="default"/>
      </w:rPr>
    </w:lvl>
    <w:lvl w:ilvl="3">
      <w:numFmt w:val="bullet"/>
      <w:lvlText w:val="•"/>
      <w:lvlJc w:val="left"/>
      <w:pPr>
        <w:ind w:left="2716" w:hanging="264"/>
      </w:pPr>
      <w:rPr>
        <w:rFonts w:hint="default"/>
      </w:rPr>
    </w:lvl>
    <w:lvl w:ilvl="4">
      <w:numFmt w:val="bullet"/>
      <w:lvlText w:val="•"/>
      <w:lvlJc w:val="left"/>
      <w:pPr>
        <w:ind w:left="3448" w:hanging="264"/>
      </w:pPr>
      <w:rPr>
        <w:rFonts w:hint="default"/>
      </w:rPr>
    </w:lvl>
    <w:lvl w:ilvl="5">
      <w:numFmt w:val="bullet"/>
      <w:lvlText w:val="•"/>
      <w:lvlJc w:val="left"/>
      <w:pPr>
        <w:ind w:left="4180" w:hanging="264"/>
      </w:pPr>
      <w:rPr>
        <w:rFonts w:hint="default"/>
      </w:rPr>
    </w:lvl>
    <w:lvl w:ilvl="6">
      <w:numFmt w:val="bullet"/>
      <w:lvlText w:val="•"/>
      <w:lvlJc w:val="left"/>
      <w:pPr>
        <w:ind w:left="4912" w:hanging="264"/>
      </w:pPr>
      <w:rPr>
        <w:rFonts w:hint="default"/>
      </w:rPr>
    </w:lvl>
    <w:lvl w:ilvl="7">
      <w:numFmt w:val="bullet"/>
      <w:lvlText w:val="•"/>
      <w:lvlJc w:val="left"/>
      <w:pPr>
        <w:ind w:left="5644" w:hanging="264"/>
      </w:pPr>
      <w:rPr>
        <w:rFonts w:hint="default"/>
      </w:rPr>
    </w:lvl>
    <w:lvl w:ilvl="8">
      <w:numFmt w:val="bullet"/>
      <w:lvlText w:val="•"/>
      <w:lvlJc w:val="left"/>
      <w:pPr>
        <w:ind w:left="6376" w:hanging="264"/>
      </w:pPr>
      <w:rPr>
        <w:rFonts w:hint="default"/>
      </w:rPr>
    </w:lvl>
  </w:abstractNum>
  <w:abstractNum w:abstractNumId="1">
    <w:nsid w:val="CF092B84"/>
    <w:multiLevelType w:val="multilevel"/>
    <w:tmpl w:val="CF092B84"/>
    <w:lvl w:ilvl="0">
      <w:numFmt w:val="bullet"/>
      <w:lvlText w:val=""/>
      <w:lvlJc w:val="left"/>
      <w:pPr>
        <w:ind w:left="222" w:hanging="215"/>
      </w:pPr>
      <w:rPr>
        <w:rFonts w:ascii="Wingdings" w:eastAsia="Wingdings" w:hAnsi="Wingdings" w:cs="Wingdings" w:hint="default"/>
        <w:spacing w:val="-3"/>
        <w:w w:val="100"/>
        <w:sz w:val="22"/>
        <w:szCs w:val="22"/>
      </w:rPr>
    </w:lvl>
    <w:lvl w:ilvl="1">
      <w:numFmt w:val="bullet"/>
      <w:lvlText w:val="•"/>
      <w:lvlJc w:val="left"/>
      <w:pPr>
        <w:ind w:left="1110" w:hanging="215"/>
      </w:pPr>
      <w:rPr>
        <w:rFonts w:hint="default"/>
      </w:rPr>
    </w:lvl>
    <w:lvl w:ilvl="2">
      <w:numFmt w:val="bullet"/>
      <w:lvlText w:val="•"/>
      <w:lvlJc w:val="left"/>
      <w:pPr>
        <w:ind w:left="2001" w:hanging="215"/>
      </w:pPr>
      <w:rPr>
        <w:rFonts w:hint="default"/>
      </w:rPr>
    </w:lvl>
    <w:lvl w:ilvl="3">
      <w:numFmt w:val="bullet"/>
      <w:lvlText w:val="•"/>
      <w:lvlJc w:val="left"/>
      <w:pPr>
        <w:ind w:left="2891" w:hanging="215"/>
      </w:pPr>
      <w:rPr>
        <w:rFonts w:hint="default"/>
      </w:rPr>
    </w:lvl>
    <w:lvl w:ilvl="4">
      <w:numFmt w:val="bullet"/>
      <w:lvlText w:val="•"/>
      <w:lvlJc w:val="left"/>
      <w:pPr>
        <w:ind w:left="3782" w:hanging="215"/>
      </w:pPr>
      <w:rPr>
        <w:rFonts w:hint="default"/>
      </w:rPr>
    </w:lvl>
    <w:lvl w:ilvl="5">
      <w:numFmt w:val="bullet"/>
      <w:lvlText w:val="•"/>
      <w:lvlJc w:val="left"/>
      <w:pPr>
        <w:ind w:left="4672" w:hanging="215"/>
      </w:pPr>
      <w:rPr>
        <w:rFonts w:hint="default"/>
      </w:rPr>
    </w:lvl>
    <w:lvl w:ilvl="6">
      <w:numFmt w:val="bullet"/>
      <w:lvlText w:val="•"/>
      <w:lvlJc w:val="left"/>
      <w:pPr>
        <w:ind w:left="5563" w:hanging="215"/>
      </w:pPr>
      <w:rPr>
        <w:rFonts w:hint="default"/>
      </w:rPr>
    </w:lvl>
    <w:lvl w:ilvl="7">
      <w:numFmt w:val="bullet"/>
      <w:lvlText w:val="•"/>
      <w:lvlJc w:val="left"/>
      <w:pPr>
        <w:ind w:left="6453" w:hanging="215"/>
      </w:pPr>
      <w:rPr>
        <w:rFonts w:hint="default"/>
      </w:rPr>
    </w:lvl>
    <w:lvl w:ilvl="8">
      <w:numFmt w:val="bullet"/>
      <w:lvlText w:val="•"/>
      <w:lvlJc w:val="left"/>
      <w:pPr>
        <w:ind w:left="7344" w:hanging="215"/>
      </w:pPr>
      <w:rPr>
        <w:rFonts w:hint="default"/>
      </w:rPr>
    </w:lvl>
  </w:abstractNum>
  <w:abstractNum w:abstractNumId="2">
    <w:nsid w:val="0053208E"/>
    <w:multiLevelType w:val="multilevel"/>
    <w:tmpl w:val="0053208E"/>
    <w:lvl w:ilvl="0">
      <w:numFmt w:val="bullet"/>
      <w:lvlText w:val=""/>
      <w:lvlJc w:val="left"/>
      <w:pPr>
        <w:ind w:left="222" w:hanging="215"/>
      </w:pPr>
      <w:rPr>
        <w:rFonts w:ascii="Wingdings" w:eastAsia="Wingdings" w:hAnsi="Wingdings" w:cs="Wingdings" w:hint="default"/>
        <w:spacing w:val="-3"/>
        <w:w w:val="100"/>
        <w:sz w:val="22"/>
        <w:szCs w:val="22"/>
      </w:rPr>
    </w:lvl>
    <w:lvl w:ilvl="1">
      <w:numFmt w:val="bullet"/>
      <w:lvlText w:val="•"/>
      <w:lvlJc w:val="left"/>
      <w:pPr>
        <w:ind w:left="1110" w:hanging="215"/>
      </w:pPr>
      <w:rPr>
        <w:rFonts w:hint="default"/>
      </w:rPr>
    </w:lvl>
    <w:lvl w:ilvl="2">
      <w:numFmt w:val="bullet"/>
      <w:lvlText w:val="•"/>
      <w:lvlJc w:val="left"/>
      <w:pPr>
        <w:ind w:left="2001" w:hanging="215"/>
      </w:pPr>
      <w:rPr>
        <w:rFonts w:hint="default"/>
      </w:rPr>
    </w:lvl>
    <w:lvl w:ilvl="3">
      <w:numFmt w:val="bullet"/>
      <w:lvlText w:val="•"/>
      <w:lvlJc w:val="left"/>
      <w:pPr>
        <w:ind w:left="2891" w:hanging="215"/>
      </w:pPr>
      <w:rPr>
        <w:rFonts w:hint="default"/>
      </w:rPr>
    </w:lvl>
    <w:lvl w:ilvl="4">
      <w:numFmt w:val="bullet"/>
      <w:lvlText w:val="•"/>
      <w:lvlJc w:val="left"/>
      <w:pPr>
        <w:ind w:left="3782" w:hanging="215"/>
      </w:pPr>
      <w:rPr>
        <w:rFonts w:hint="default"/>
      </w:rPr>
    </w:lvl>
    <w:lvl w:ilvl="5">
      <w:numFmt w:val="bullet"/>
      <w:lvlText w:val="•"/>
      <w:lvlJc w:val="left"/>
      <w:pPr>
        <w:ind w:left="4672" w:hanging="215"/>
      </w:pPr>
      <w:rPr>
        <w:rFonts w:hint="default"/>
      </w:rPr>
    </w:lvl>
    <w:lvl w:ilvl="6">
      <w:numFmt w:val="bullet"/>
      <w:lvlText w:val="•"/>
      <w:lvlJc w:val="left"/>
      <w:pPr>
        <w:ind w:left="5563" w:hanging="215"/>
      </w:pPr>
      <w:rPr>
        <w:rFonts w:hint="default"/>
      </w:rPr>
    </w:lvl>
    <w:lvl w:ilvl="7">
      <w:numFmt w:val="bullet"/>
      <w:lvlText w:val="•"/>
      <w:lvlJc w:val="left"/>
      <w:pPr>
        <w:ind w:left="6453" w:hanging="215"/>
      </w:pPr>
      <w:rPr>
        <w:rFonts w:hint="default"/>
      </w:rPr>
    </w:lvl>
    <w:lvl w:ilvl="8">
      <w:numFmt w:val="bullet"/>
      <w:lvlText w:val="•"/>
      <w:lvlJc w:val="left"/>
      <w:pPr>
        <w:ind w:left="7344" w:hanging="215"/>
      </w:pPr>
      <w:rPr>
        <w:rFonts w:hint="default"/>
      </w:rPr>
    </w:lvl>
  </w:abstractNum>
  <w:abstractNum w:abstractNumId="3">
    <w:nsid w:val="59ADCABA"/>
    <w:multiLevelType w:val="multilevel"/>
    <w:tmpl w:val="59ADCABA"/>
    <w:lvl w:ilvl="0">
      <w:numFmt w:val="bullet"/>
      <w:lvlText w:val=""/>
      <w:lvlJc w:val="left"/>
      <w:pPr>
        <w:ind w:left="222" w:hanging="215"/>
      </w:pPr>
      <w:rPr>
        <w:rFonts w:ascii="Wingdings" w:eastAsia="Wingdings" w:hAnsi="Wingdings" w:cs="Wingdings" w:hint="default"/>
        <w:spacing w:val="-3"/>
        <w:w w:val="100"/>
        <w:sz w:val="22"/>
        <w:szCs w:val="22"/>
      </w:rPr>
    </w:lvl>
    <w:lvl w:ilvl="1">
      <w:numFmt w:val="bullet"/>
      <w:lvlText w:val="•"/>
      <w:lvlJc w:val="left"/>
      <w:pPr>
        <w:ind w:left="1110" w:hanging="215"/>
      </w:pPr>
      <w:rPr>
        <w:rFonts w:hint="default"/>
      </w:rPr>
    </w:lvl>
    <w:lvl w:ilvl="2">
      <w:numFmt w:val="bullet"/>
      <w:lvlText w:val="•"/>
      <w:lvlJc w:val="left"/>
      <w:pPr>
        <w:ind w:left="2001" w:hanging="215"/>
      </w:pPr>
      <w:rPr>
        <w:rFonts w:hint="default"/>
      </w:rPr>
    </w:lvl>
    <w:lvl w:ilvl="3">
      <w:numFmt w:val="bullet"/>
      <w:lvlText w:val="•"/>
      <w:lvlJc w:val="left"/>
      <w:pPr>
        <w:ind w:left="2891" w:hanging="215"/>
      </w:pPr>
      <w:rPr>
        <w:rFonts w:hint="default"/>
      </w:rPr>
    </w:lvl>
    <w:lvl w:ilvl="4">
      <w:numFmt w:val="bullet"/>
      <w:lvlText w:val="•"/>
      <w:lvlJc w:val="left"/>
      <w:pPr>
        <w:ind w:left="3782" w:hanging="215"/>
      </w:pPr>
      <w:rPr>
        <w:rFonts w:hint="default"/>
      </w:rPr>
    </w:lvl>
    <w:lvl w:ilvl="5">
      <w:numFmt w:val="bullet"/>
      <w:lvlText w:val="•"/>
      <w:lvlJc w:val="left"/>
      <w:pPr>
        <w:ind w:left="4672" w:hanging="215"/>
      </w:pPr>
      <w:rPr>
        <w:rFonts w:hint="default"/>
      </w:rPr>
    </w:lvl>
    <w:lvl w:ilvl="6">
      <w:numFmt w:val="bullet"/>
      <w:lvlText w:val="•"/>
      <w:lvlJc w:val="left"/>
      <w:pPr>
        <w:ind w:left="5563" w:hanging="215"/>
      </w:pPr>
      <w:rPr>
        <w:rFonts w:hint="default"/>
      </w:rPr>
    </w:lvl>
    <w:lvl w:ilvl="7">
      <w:numFmt w:val="bullet"/>
      <w:lvlText w:val="•"/>
      <w:lvlJc w:val="left"/>
      <w:pPr>
        <w:ind w:left="6453" w:hanging="215"/>
      </w:pPr>
      <w:rPr>
        <w:rFonts w:hint="default"/>
      </w:rPr>
    </w:lvl>
    <w:lvl w:ilvl="8">
      <w:numFmt w:val="bullet"/>
      <w:lvlText w:val="•"/>
      <w:lvlJc w:val="left"/>
      <w:pPr>
        <w:ind w:left="7344" w:hanging="21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DIxNWE5ZDMxOWMyMzM5ZTllNDY1MzA0ZWY4YWYifQ=="/>
  </w:docVars>
  <w:rsids>
    <w:rsidRoot w:val="006E557D"/>
    <w:rsid w:val="006E557D"/>
    <w:rsid w:val="008C0A2C"/>
    <w:rsid w:val="00B159F6"/>
    <w:rsid w:val="00F73625"/>
    <w:rsid w:val="00FA6EDE"/>
    <w:rsid w:val="610F2C10"/>
    <w:rsid w:val="7A73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autoRedefine/>
    <w:uiPriority w:val="1"/>
    <w:qFormat/>
    <w:pPr>
      <w:ind w:left="840"/>
      <w:outlineLvl w:val="0"/>
    </w:pPr>
    <w:rPr>
      <w:rFonts w:ascii="黑体" w:eastAsia="黑体" w:hAnsi="黑体" w:cs="黑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sz w:val="32"/>
      <w:szCs w:val="32"/>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4">
    <w:name w:val="List Paragraph"/>
    <w:basedOn w:val="a"/>
    <w:autoRedefine/>
    <w:uiPriority w:val="1"/>
    <w:qFormat/>
  </w:style>
  <w:style w:type="paragraph" w:customStyle="1" w:styleId="TableParagraph">
    <w:name w:val="Table Paragraph"/>
    <w:basedOn w:val="a"/>
    <w:uiPriority w:val="1"/>
    <w:qFormat/>
  </w:style>
  <w:style w:type="paragraph" w:styleId="a5">
    <w:name w:val="Balloon Text"/>
    <w:basedOn w:val="a"/>
    <w:link w:val="Char"/>
    <w:rsid w:val="008C0A2C"/>
    <w:rPr>
      <w:sz w:val="18"/>
      <w:szCs w:val="18"/>
    </w:rPr>
  </w:style>
  <w:style w:type="character" w:customStyle="1" w:styleId="Char">
    <w:name w:val="批注框文本 Char"/>
    <w:basedOn w:val="a0"/>
    <w:link w:val="a5"/>
    <w:rsid w:val="008C0A2C"/>
    <w:rPr>
      <w:rFonts w:ascii="仿宋" w:eastAsia="仿宋" w:hAnsi="仿宋" w:cs="仿宋"/>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autoRedefine/>
    <w:uiPriority w:val="1"/>
    <w:qFormat/>
    <w:pPr>
      <w:ind w:left="840"/>
      <w:outlineLvl w:val="0"/>
    </w:pPr>
    <w:rPr>
      <w:rFonts w:ascii="黑体" w:eastAsia="黑体" w:hAnsi="黑体" w:cs="黑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sz w:val="32"/>
      <w:szCs w:val="32"/>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4">
    <w:name w:val="List Paragraph"/>
    <w:basedOn w:val="a"/>
    <w:autoRedefine/>
    <w:uiPriority w:val="1"/>
    <w:qFormat/>
  </w:style>
  <w:style w:type="paragraph" w:customStyle="1" w:styleId="TableParagraph">
    <w:name w:val="Table Paragraph"/>
    <w:basedOn w:val="a"/>
    <w:uiPriority w:val="1"/>
    <w:qFormat/>
  </w:style>
  <w:style w:type="paragraph" w:styleId="a5">
    <w:name w:val="Balloon Text"/>
    <w:basedOn w:val="a"/>
    <w:link w:val="Char"/>
    <w:rsid w:val="008C0A2C"/>
    <w:rPr>
      <w:sz w:val="18"/>
      <w:szCs w:val="18"/>
    </w:rPr>
  </w:style>
  <w:style w:type="character" w:customStyle="1" w:styleId="Char">
    <w:name w:val="批注框文本 Char"/>
    <w:basedOn w:val="a0"/>
    <w:link w:val="a5"/>
    <w:rsid w:val="008C0A2C"/>
    <w:rPr>
      <w:rFonts w:ascii="仿宋" w:eastAsia="仿宋" w:hAnsi="仿宋" w:cs="仿宋"/>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yperlink" Target="http://www.chinapostdoctor.org.cn/link" TargetMode="Externa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6.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758</Words>
  <Characters>4326</Characters>
  <Application>Microsoft Office Word</Application>
  <DocSecurity>0</DocSecurity>
  <Lines>36</Lines>
  <Paragraphs>10</Paragraphs>
  <ScaleCrop>false</ScaleCrop>
  <Company>Microsoft</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h7</dc:creator>
  <cp:lastModifiedBy>栾宏斌</cp:lastModifiedBy>
  <cp:revision>4</cp:revision>
  <dcterms:created xsi:type="dcterms:W3CDTF">2024-02-28T06:24:00Z</dcterms:created>
  <dcterms:modified xsi:type="dcterms:W3CDTF">2024-02-28T07:20:00Z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WPS 文字</vt:lpwstr>
  </property>
  <property fmtid="{D5CDD505-2E9C-101B-9397-08002B2CF9AE}" pid="4" name="LastSaved">
    <vt:filetime>2024-02-28T00:00:00Z</vt:filetime>
  </property>
  <property fmtid="{D5CDD505-2E9C-101B-9397-08002B2CF9AE}" pid="5" name="KSOProductBuildVer">
    <vt:lpwstr>2052-12.1.0.16388</vt:lpwstr>
  </property>
  <property fmtid="{D5CDD505-2E9C-101B-9397-08002B2CF9AE}" pid="6" name="ICV">
    <vt:lpwstr>4B3B70AFAF574F1E8823A050753771F1_13</vt:lpwstr>
  </property>
</Properties>
</file>